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62be7" w14:textId="b062b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Теректі аудандық мәслихатының 2020 жылғы 28 желтоқсандағы № 48-23 "2021-2023 жылдарға арналған Теректі ауданының Шалқар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Теректі аудандық мәслихатының 2021 жылғы 20 қазандағы № 13-15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Теректі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Теректі аудандық мәслихатының "2021-2023 жылдарға арналған Теректі ауданының Шалқар ауылдық округінің бюджеті туралы" 2020 жылғы 28 желтоқсандағы № 48-23 (Нормативтік құқықтық актілерді мемлекеттік тіркеу тізілімінде № 6700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Теректі ауданының Шалқар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–41 715 мың теңге;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2 337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39 378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41 755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0 теңге;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40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хатшысының міндетін атқарушысы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Какижанова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20 қазандағы № 13-15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48-23 шешіміне 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Шалқар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