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b0a4" w14:textId="038b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№64-11 "2021-2023 жылдарға арналған Шыңғырлау ауданының Шыңғырлау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Шыңғырлау ауылдық округінің бюджеті туралы" 2020 жылғы 24 желтоқсандағы №64-11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73 951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-13 179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13 179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13 179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2021 жылға арналған аудандық бюджеттен берілетін нысаналы трансферттердің жалпы сомасы 2 000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1 500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11 975 мың теңге ескерілсін: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11 975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еңгізіледі.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Шыңғырлау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167"/>
        <w:gridCol w:w="1586"/>
        <w:gridCol w:w="1586"/>
        <w:gridCol w:w="3681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73 951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87 130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