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45c7" w14:textId="c82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№64-6 "2021-2023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Ақшат ауылдық округінің бюджеті туралы" 2020 жылғы 24 желтоқсандағы №64-6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36 250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1 536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4 562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4 562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