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78ab" w14:textId="ed87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Шыңғырлау ауданы Ақбұлақ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2021 жылғы 30 желтоқсандағы № 16-1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Шыңғырлау ауданының Ақбұлақ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43 579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1 049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42 530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43 657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78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Шыңғырлау аудандық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 33-3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Ақбұлақ ауылдық округі бюджетінің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3.2022 жылға арналған Ақбұлақ ауылдық округі бюджетіне республикалық бюджеттен берілетін нысаналы трансферттердің жалпы сомасы 1 020 мың теңге ескерілсін: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1 020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Батыс Қазақстан облысы Шыңғырлау аудандық мәслихатының 26.07.2022 </w:t>
      </w:r>
      <w:r>
        <w:rPr>
          <w:rFonts w:ascii="Times New Roman"/>
          <w:b w:val="false"/>
          <w:i w:val="false"/>
          <w:color w:val="000000"/>
          <w:sz w:val="28"/>
        </w:rPr>
        <w:t>№ 26-1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2022 жылға арналған Ақбұлақ ауылдық округінде Қазақстан Республикасының Ұлттық Қорынан кепілдендірілген берілген трансферт есебінен қарастырылған жалпы сомасы 1 017 мың теңге ағымдағы нысаналы трансферттер ескерілсін: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1 017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– Батыс Қазақстан облысы Шыңғырлау аудандық мәслихатының 26.07.2022 </w:t>
      </w:r>
      <w:r>
        <w:rPr>
          <w:rFonts w:ascii="Times New Roman"/>
          <w:b w:val="false"/>
          <w:i w:val="false"/>
          <w:color w:val="000000"/>
          <w:sz w:val="28"/>
        </w:rPr>
        <w:t>№ 26-1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Ақбұлақ ауылдық округі бюджетіне облыстық бюджеттен берілетін нысаналы трансферттердің жалпы сомасы 6 887 мың теңге ескерілсін: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факторлық-баллдық шкалаға негізделген мемлекеттік қызметкерлер еңбек ақы төлеудің жаңа жүйесіне арналған шығыстарға – 6 887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Батыс Қазақстан облысы Шыңғырлау аудандық мәслихатының 26.07.2022 </w:t>
      </w:r>
      <w:r>
        <w:rPr>
          <w:rFonts w:ascii="Times New Roman"/>
          <w:b w:val="false"/>
          <w:i w:val="false"/>
          <w:color w:val="000000"/>
          <w:sz w:val="28"/>
        </w:rPr>
        <w:t>№ 26-1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Ауылдық бюджетте 2022 жылға арналған аудандық бюджеттен берілетін нысаналы трансферттердің жалпы сомасы 6 907 мың теңге ескерілсін: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6 907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Батыс Қазақстан облысы Шыңғырлау аудандық мәслихатының 27.04.2022 </w:t>
      </w:r>
      <w:r>
        <w:rPr>
          <w:rFonts w:ascii="Times New Roman"/>
          <w:b w:val="false"/>
          <w:i w:val="false"/>
          <w:color w:val="000000"/>
          <w:sz w:val="28"/>
        </w:rPr>
        <w:t>№ 21-1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енгізілді); жаңа редакцияда – Батыс Қазақстан облысы Шыңғырлау аудандық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 33-3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Ақбұлақ ауылдық округі бюджетіне аудандық бюджеттен берілетін субвенция түсімінің жалпы сомасы 26 699 мың теңге көлемінде белгіленсін.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жылдың 1 қаңтарынан бастап қолданысқа еңгізіледі.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№16-1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Ақбұлақ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Шыңғырлау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 33-3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43 579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16-1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Ақбұлақ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16-1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Ақбұлақ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