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3e32" w14:textId="0cb3e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Нұр-Сұлтан қаласы мәслихатының 2021 жылғы 15 желтоқсандағы № 114/16-VII "Астана қаласының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2022 жылғы 17 қарашадағы № 264/34-VII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Шешім 01.01.2022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Нұр-Сұлтан қаласы мәслихатының "Астана қаласының 2022-2024 жылдарға арналған бюджеті туралы" 2021 жылғы 15 желтоқсандағы № 114/16-VII (Нормативтік құқықтық актілерді мемлекеттік тіркеу тізілімінде № 25946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Астана қаласының 2022-2024 жылдарға арналған бюджеті тиісінше 1, 2, 3-қосымшаларға сәйкес, оның ішінде 2022 жылға мынадай көлемдерде бекітілсін: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805 893 094 мың теңге, оның iшiнде: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бойынша – 527 142 534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бойынша – 17 056 321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25 172 000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236 522 239 мың теңге;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813 169 913,6 мың теңге;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29 756 919 мың теңге, оның iшiнде: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39 608 976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9 852 057 мың теңге;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19 195 808 мың теңге, оның iшiнде: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19 195 808 мың теңге;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(-56 229 546,6) мың теңге;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56 229 546,6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қарыздар түсімдері – 32 167 656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қарыздарды өтеу – (- 39 215 371) мың теңге;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бюджет қаражатының пайдаланылатын қалдықтары – 63 277 261,6 мың теңге.";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Астана қаласының жергілікті атқарушы органының 2022 жылға арналған резерві 5 991 123 мың теңге сомасында бекітілсін.".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жылдың 1 қаңтарынан бастап қолданысқа енгізіледі.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     Астана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__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Астана қаласының 2022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805 893 094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527 142 534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348 371 042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160 815 689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187 555 353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124 113 341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43 295 829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33 003 120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1 332 381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8 960 328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7 326 679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4 168 858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4 035 643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17 056 321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2 740 985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9 250 336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22 322 000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1 250 000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813 169 913,6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10 618 758,0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3 932 296,0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6 058 409,0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шаруашылығы, еңбек, мемлекеттік сәулет-құрылыс бақылау, жерлердің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тыныс-тіршілігін қамтамасыз ету және қауіпсіздік мәселелері жөнінде халықтың мемлекеттік органдармен, коммуналдық кәсіпорындармен және ұйымдармен өзара іс-қимыл жасауын ұйымдастыру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1 371 032,0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энергетика және коммуналдық шаруашылық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қала құрылысы, жер қатынастарын реттеу салаларындағы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564 039,0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жоспарлау,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ішкі саясат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Өңірде діни ахуалды зерделеу және талдау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2 356 843,0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республикалық маңызы бар қаланы, астананы жұмылдыру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төтенше жағдайлардың алдын-алу және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25 133 842,0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4 183 822,0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19 319 705,0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16 161 423,0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қаласында нашақорлықтың және есірткі бизнесінің алдын алу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3 126 190,0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191 001 312,0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680 476,0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 бойынша оқитындарға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162 281 468,0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25 741 396,0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3 388 571,0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3 385 353,0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11 010 391,0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31 123 322,0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ұйымдарында жан басына шаққандағы қаржыландыруды іске асыруға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67 019 100,0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17 807 712,0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17 806 799,0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22 278 563,0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сақтау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11 066 429,0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субъектілерінің медициналық көмегін қамтитын қосымша медициналық көмектің көлемін көрсету, Call-орталықтардың қызметтер көрсетуі және өзге де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таралуының алдын алуға бағытталған күрделі шығыстар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27 232 272,0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жұмыспен қамту және әлеуметтік қорғау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25 003 910,0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3 720 858,0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2 309 135,0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574 143,0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5 198 944,0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2 435 277,0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Қарттарға, мүгедектерге және мүгедек балаларға әлеуметтік қызмет көрсету орталығында және үйде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ұйымдарға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833 362,0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ұйымдарының күндізгі оқу нысанының оқушылары мен тәрбиеленушілерін әлеуметтік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210 571 686,4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4 333 521,0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28 801 147,0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30 316 945,0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14 408 695,0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66 821 978,0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5 314 629,0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48 771 550,7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4 606 158,0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5 799 632,3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2 325 008,0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49 132 999,4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16 073 209,0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3 872 098,4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26 157 590,0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15 754 253,0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 тұрғын үй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мүлікті техникалық тексеру және кондоминиумдар объектілеріне техникалық паспорттарды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13 829 903,0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тұрғын үй қорынан алынған тұрғынжай үшін азамматардың жекелеген санаттарына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35 979 471,0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цифрландыру және мемлекеттік қызметтер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тілдерді дамыту және мұрағат ісі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және мұрағат істері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7 953 749,0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4 439 567,0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2 731 285,0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ішкі саясат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1 843 528,0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мемлекеттік, ішкі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жастар саясаты мәселелері басқармасы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1 292 744,0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 мәселелері бойынша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1 108 639,0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5 571 406,0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7 083 719,0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79 050 925,0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49 119 252,0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25 365 384,0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4 566 289,0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нарыққа реттеушілік әсер ету үшін азық-түлік астығын өткізу кезінде агроөнеркәсіптік кешен саласындағы ұлттық компанияның шеккен шығыстарын өтеуді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 белдеуді"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1 177 049,0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орта сапасы және бақылау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421 266,0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2 093 523,0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сәулет, қала құрылысы және жер қатынастары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86 385 979,0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86 331 289,0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автомобиль жолдары және жолаушылар көлігі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21 441 838,0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қаласының әкімшілік-аумақтық шекарасы шегінде Есіл өзенінің кеме қатынасы учаскесінде су жолы жұмыстарын жүргізуді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34 931 168,0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цифрландыру және мемлекеттік қызметтер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қызметтерін дамытуды камтамасыз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8 287 756,0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инвестициялық қызметтерін дамытуды камтамасыз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531 671,0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5 991 123,0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экономика және бюджеттік жоспарлау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4 452 050,0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1 824 209,0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дене шынықтыру және спорт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3 915 984,0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65 800 588,2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38 466 999,0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16 541 618,0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1 190 165,7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9 148 251,5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29 756 919,0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дамудың 2020-2025 жылдарға арналған "Нұрлы жер" мемлекеттік бағдарламасы шеңберінде кредиттік тұрғын үй салуға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6 308 976,0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9 852 057,0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9 845 281,0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19 195 808,0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11 644 254,0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2 618 950,0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486 909,0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-56 229 546,6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56 229 546,6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эмиссиялық бағалы қағаздар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32 167 656,0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-39 215 371,0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қаржы басқармасы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-39 215 371,0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-29 548 574,0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-9 660 021,0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63 277 261,6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__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бөлумен, Астана қаласының 2022 жылға арналған бюджетінің бюджеттік даму бағдарламаларының тізбесі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істер органдарының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Нөсер кәрізін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 көлік жүйесі" жобасын іске асыру үшін заңды тұлғалардың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активтер және мемлекеттік сатып алу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инвестициялар және кәсіпкерлікті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көлік және жол-көлік инфрақұрылымын дамыту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қоршаған ортаны қорғау және табиғатты пайдалану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отын-энергетикалық кешені және коммуналдық шаруашылық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құрылыс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үй инспекциясы басқармасы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Заңды тұлғалардың жарғылық капиталын қалыптастыру немесе ұлғайту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__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"Алматы" ауданының бюджеттік бағдарламаларының тізімі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17 221 659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__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"Байқоңыр" ауданының бюджеттік бағдарламаларының тізімі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10 280 265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4 652 664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10 872 087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__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"Есіл" ауданының бюджеттік бағдарламаларының тізімі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24 732 046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12 967 669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25 282 651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__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________-VII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Нұр-Сұлтан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114/16-VII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Астана қаласының "Сарыарқа" ауданының бюджеттік бағдарламаларының тізімі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12 044 098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4 734 147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Барлығы: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12 769 816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