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800d" w14:textId="58680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облысындағы жасыл екпелерді күтіп ұстау және қорғау қағидаларын бекіту туралы" Ақмола облыстық мәслихатының 2020 жылғы 19 наурыздағы № 6С-41-5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2022 жылғы 27 шілдедегі № 7С-19-3 шешімі. Күші жойылды - Ақмола облыстық мәслихатының 27.06.2024 № 8С-11-7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27.06.2024 </w:t>
      </w:r>
      <w:r>
        <w:rPr>
          <w:rFonts w:ascii="Times New Roman"/>
          <w:b w:val="false"/>
          <w:i w:val="false"/>
          <w:color w:val="ff0000"/>
          <w:sz w:val="28"/>
        </w:rPr>
        <w:t>№ 8С-11-7</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Ақмола облыстық мәслихаты ШЕШТІ:</w:t>
      </w:r>
    </w:p>
    <w:bookmarkEnd w:id="0"/>
    <w:bookmarkStart w:name="z2" w:id="1"/>
    <w:p>
      <w:pPr>
        <w:spacing w:after="0"/>
        <w:ind w:left="0"/>
        <w:jc w:val="both"/>
      </w:pPr>
      <w:r>
        <w:rPr>
          <w:rFonts w:ascii="Times New Roman"/>
          <w:b w:val="false"/>
          <w:i w:val="false"/>
          <w:color w:val="000000"/>
          <w:sz w:val="28"/>
        </w:rPr>
        <w:t xml:space="preserve">
      1. "Ақмола облысындағы жасыл екпелерді күтіп ұстау және қорғау қағидаларын бекіту туралы" Ақмола облыстық мәслихатының 2020 жылғы 19 наурыздағы № 6С-41-5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7758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облысындағы жасыл екпелерді күтіп 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Т.Жүнісов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2022 жылғы 27 шілдедегі</w:t>
            </w:r>
            <w:r>
              <w:br/>
            </w:r>
            <w:r>
              <w:rPr>
                <w:rFonts w:ascii="Times New Roman"/>
                <w:b w:val="false"/>
                <w:i w:val="false"/>
                <w:color w:val="000000"/>
                <w:sz w:val="20"/>
              </w:rPr>
              <w:t>№ 7С-19-3 шешіміне</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 мәслихатының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6С-41-5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Ақмола облысындағы жасыл екпелерді күтіп-ұстау және қорғау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Ақмола облысындағы жасыл екпелерді күтіп-ұстау және қорғау қағидалары (бұдан әрі - Қағидалар) Қазақстан Республикасының азаматтық кодексіне (ерекше бөлім), Қазақстан Республикасының Жер кодексіне, Қазақстан Республикасының Экологиялық кодексіне, "Әкімшілік құқық бұзушылық туралы" Қазақстан Республикасының Кодексіне, Қазақстан Республикасының "Қазақстан Республикасындағы сәулет, қала құрылысы және құрылыс қызметі туралы" (бұдан әрі – Заң), "Қазақстан Республикасындағы жергілікті мемлекеттік басқару және өзін-өзі басқару туралы" Заңдарына,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(Нормативтік құқықтық актілерді мемлекеттік тіркеу тізілімінде № 10886 болып тіркелген) бұйрығына және өзге де нормативтік құқықтық актілерге сәйкес әзірленді.</w:t>
      </w:r>
    </w:p>
    <w:bookmarkEnd w:id="6"/>
    <w:p>
      <w:pPr>
        <w:spacing w:after="0"/>
        <w:ind w:left="0"/>
        <w:jc w:val="both"/>
      </w:pPr>
      <w:r>
        <w:rPr>
          <w:rFonts w:ascii="Times New Roman"/>
          <w:b w:val="false"/>
          <w:i w:val="false"/>
          <w:color w:val="000000"/>
          <w:sz w:val="28"/>
        </w:rPr>
        <w:t>
      Қағидалар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9" w:id="7"/>
    <w:p>
      <w:pPr>
        <w:spacing w:after="0"/>
        <w:ind w:left="0"/>
        <w:jc w:val="both"/>
      </w:pPr>
      <w:r>
        <w:rPr>
          <w:rFonts w:ascii="Times New Roman"/>
          <w:b w:val="false"/>
          <w:i w:val="false"/>
          <w:color w:val="000000"/>
          <w:sz w:val="28"/>
        </w:rPr>
        <w:t>
      2. Қағидалар Ақмола облысындағы жасыл екпелерді күтіп-ұстау және қорғау саласындағы тәртіпті айқындайды және қатынастарды реттейді.</w:t>
      </w:r>
    </w:p>
    <w:bookmarkEnd w:id="7"/>
    <w:p>
      <w:pPr>
        <w:spacing w:after="0"/>
        <w:ind w:left="0"/>
        <w:jc w:val="both"/>
      </w:pPr>
      <w:r>
        <w:rPr>
          <w:rFonts w:ascii="Times New Roman"/>
          <w:b w:val="false"/>
          <w:i w:val="false"/>
          <w:color w:val="000000"/>
          <w:sz w:val="28"/>
        </w:rPr>
        <w:t>
      Қағидалар Ақмола облысындағы жасыл екпелерді күтіп-ұстау және қорғау саласындағы тәртіпті айқындайды және қатынастарды реттейді.</w:t>
      </w:r>
    </w:p>
    <w:bookmarkStart w:name="z10" w:id="8"/>
    <w:p>
      <w:pPr>
        <w:spacing w:after="0"/>
        <w:ind w:left="0"/>
        <w:jc w:val="both"/>
      </w:pPr>
      <w:r>
        <w:rPr>
          <w:rFonts w:ascii="Times New Roman"/>
          <w:b w:val="false"/>
          <w:i w:val="false"/>
          <w:color w:val="000000"/>
          <w:sz w:val="28"/>
        </w:rPr>
        <w:t>
      3. Осы Қағидаларда мынадай ұғымдар пайдаланылады:</w:t>
      </w:r>
    </w:p>
    <w:bookmarkEnd w:id="8"/>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2) ағаштарды кесу – "Рұқсаттар және хабарламалар туралы" Қазақстан Республикасының Заңына (бұдан әрі – Рұқсаттар туралы заң) 2-қосымшаның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азаматтық заңнамаға сәйкес жылжымайтын мүлік болып табылатын және бірыңғай қалалық жасыл қорды құрайтын, табиғи өскен және жасанды отырғызылған ағашты-бұталы және шөпті өсімдіктер;</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күтіп-ұстау және қорғау мәселелерін реттеу саласындағы функцияларды жүзеге асыратын ауданның (облыстық маңызы бар қаланың) жергілікті атқарушы органның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1" w:id="9"/>
    <w:p>
      <w:pPr>
        <w:spacing w:after="0"/>
        <w:ind w:left="0"/>
        <w:jc w:val="left"/>
      </w:pPr>
      <w:r>
        <w:rPr>
          <w:rFonts w:ascii="Times New Roman"/>
          <w:b/>
          <w:i w:val="false"/>
          <w:color w:val="000000"/>
        </w:rPr>
        <w:t xml:space="preserve"> 2-тарау. Жасыл екпелерді күтіп-ұстау және қорғау</w:t>
      </w:r>
    </w:p>
    <w:bookmarkEnd w:id="9"/>
    <w:bookmarkStart w:name="z12" w:id="10"/>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10"/>
    <w:bookmarkStart w:name="z13" w:id="11"/>
    <w:p>
      <w:pPr>
        <w:spacing w:after="0"/>
        <w:ind w:left="0"/>
        <w:jc w:val="both"/>
      </w:pPr>
      <w:r>
        <w:rPr>
          <w:rFonts w:ascii="Times New Roman"/>
          <w:b w:val="false"/>
          <w:i w:val="false"/>
          <w:color w:val="000000"/>
          <w:sz w:val="28"/>
        </w:rPr>
        <w:t>
      5. Жер учаскелерінің меншік иелері және (немесе) жер пайдаланушылар оларда орналасқан жасыл екпелерді сау күйінде күтіп-ұстайды және олардың сақталуын, қорғалуын және күтіп-баптау жөніндегі жұмыстарды өз қаражаты есебінен қамтамасыз етеді.</w:t>
      </w:r>
    </w:p>
    <w:bookmarkEnd w:id="11"/>
    <w:bookmarkStart w:name="z14" w:id="12"/>
    <w:p>
      <w:pPr>
        <w:spacing w:after="0"/>
        <w:ind w:left="0"/>
        <w:jc w:val="both"/>
      </w:pPr>
      <w:r>
        <w:rPr>
          <w:rFonts w:ascii="Times New Roman"/>
          <w:b w:val="false"/>
          <w:i w:val="false"/>
          <w:color w:val="000000"/>
          <w:sz w:val="28"/>
        </w:rPr>
        <w:t>
      6. Елді мекендердің жасыл қорын дамытудың негізгі мақсаттары, функциялары:</w:t>
      </w:r>
    </w:p>
    <w:bookmarkEnd w:id="12"/>
    <w:p>
      <w:pPr>
        <w:spacing w:after="0"/>
        <w:ind w:left="0"/>
        <w:jc w:val="both"/>
      </w:pPr>
      <w:r>
        <w:rPr>
          <w:rFonts w:ascii="Times New Roman"/>
          <w:b w:val="false"/>
          <w:i w:val="false"/>
          <w:color w:val="000000"/>
          <w:sz w:val="28"/>
        </w:rPr>
        <w:t>
      экологиялық теңгерімді сақтау;</w:t>
      </w:r>
    </w:p>
    <w:p>
      <w:pPr>
        <w:spacing w:after="0"/>
        <w:ind w:left="0"/>
        <w:jc w:val="both"/>
      </w:pPr>
      <w:r>
        <w:rPr>
          <w:rFonts w:ascii="Times New Roman"/>
          <w:b w:val="false"/>
          <w:i w:val="false"/>
          <w:color w:val="000000"/>
          <w:sz w:val="28"/>
        </w:rPr>
        <w:t>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сәндік-эстетикалық, қолайлы өмір сүру ортасын қалыптастыру болып табылады.</w:t>
      </w:r>
    </w:p>
    <w:bookmarkStart w:name="z15" w:id="13"/>
    <w:p>
      <w:pPr>
        <w:spacing w:after="0"/>
        <w:ind w:left="0"/>
        <w:jc w:val="both"/>
      </w:pPr>
      <w:r>
        <w:rPr>
          <w:rFonts w:ascii="Times New Roman"/>
          <w:b w:val="false"/>
          <w:i w:val="false"/>
          <w:color w:val="000000"/>
          <w:sz w:val="28"/>
        </w:rPr>
        <w:t>
      7. Жасыл қор мен қоршаған ортаны қорғау және сауықтыру жөніндегі шараларды азаматтар, лауазымды және заңды тұлғалар осы Қағидаларға сәйкес жүзеге асырады.</w:t>
      </w:r>
    </w:p>
    <w:bookmarkEnd w:id="13"/>
    <w:bookmarkStart w:name="z16" w:id="14"/>
    <w:p>
      <w:pPr>
        <w:spacing w:after="0"/>
        <w:ind w:left="0"/>
        <w:jc w:val="both"/>
      </w:pPr>
      <w:r>
        <w:rPr>
          <w:rFonts w:ascii="Times New Roman"/>
          <w:b w:val="false"/>
          <w:i w:val="false"/>
          <w:color w:val="000000"/>
          <w:sz w:val="28"/>
        </w:rPr>
        <w:t>
      8. Тиісті әкімшілік-аумақтық бірліктің көгалдандырылған аумақтарын дамыту дендрологиялық жоспарға сәйкес жүргізіледі.</w:t>
      </w:r>
    </w:p>
    <w:bookmarkEnd w:id="14"/>
    <w:bookmarkStart w:name="z17" w:id="15"/>
    <w:p>
      <w:pPr>
        <w:spacing w:after="0"/>
        <w:ind w:left="0"/>
        <w:jc w:val="both"/>
      </w:pPr>
      <w:r>
        <w:rPr>
          <w:rFonts w:ascii="Times New Roman"/>
          <w:b w:val="false"/>
          <w:i w:val="false"/>
          <w:color w:val="000000"/>
          <w:sz w:val="28"/>
        </w:rPr>
        <w:t>
      9.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5"/>
    <w:bookmarkStart w:name="z18" w:id="16"/>
    <w:p>
      <w:pPr>
        <w:spacing w:after="0"/>
        <w:ind w:left="0"/>
        <w:jc w:val="both"/>
      </w:pPr>
      <w:r>
        <w:rPr>
          <w:rFonts w:ascii="Times New Roman"/>
          <w:b w:val="false"/>
          <w:i w:val="false"/>
          <w:color w:val="000000"/>
          <w:sz w:val="28"/>
        </w:rPr>
        <w:t>
      10.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6"/>
    <w:bookmarkStart w:name="z19" w:id="17"/>
    <w:p>
      <w:pPr>
        <w:spacing w:after="0"/>
        <w:ind w:left="0"/>
        <w:jc w:val="both"/>
      </w:pPr>
      <w:r>
        <w:rPr>
          <w:rFonts w:ascii="Times New Roman"/>
          <w:b w:val="false"/>
          <w:i w:val="false"/>
          <w:color w:val="000000"/>
          <w:sz w:val="28"/>
        </w:rPr>
        <w:t>
      11.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7"/>
    <w:bookmarkStart w:name="z20" w:id="18"/>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18"/>
    <w:bookmarkStart w:name="z21" w:id="19"/>
    <w:p>
      <w:pPr>
        <w:spacing w:after="0"/>
        <w:ind w:left="0"/>
        <w:jc w:val="both"/>
      </w:pPr>
      <w:r>
        <w:rPr>
          <w:rFonts w:ascii="Times New Roman"/>
          <w:b w:val="false"/>
          <w:i w:val="false"/>
          <w:color w:val="000000"/>
          <w:sz w:val="28"/>
        </w:rPr>
        <w:t>
      12. Жасыл екпелердің барлық түрлері:</w:t>
      </w:r>
    </w:p>
    <w:bookmarkEnd w:id="19"/>
    <w:p>
      <w:pPr>
        <w:spacing w:after="0"/>
        <w:ind w:left="0"/>
        <w:jc w:val="both"/>
      </w:pPr>
      <w:r>
        <w:rPr>
          <w:rFonts w:ascii="Times New Roman"/>
          <w:b w:val="false"/>
          <w:i w:val="false"/>
          <w:color w:val="000000"/>
          <w:sz w:val="28"/>
        </w:rPr>
        <w:t>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осы Қағидаларға 4-қосымшаға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жасыл еспелер тізілімін жүргізу;</w:t>
      </w:r>
    </w:p>
    <w:p>
      <w:pPr>
        <w:spacing w:after="0"/>
        <w:ind w:left="0"/>
        <w:jc w:val="both"/>
      </w:pPr>
      <w:r>
        <w:rPr>
          <w:rFonts w:ascii="Times New Roman"/>
          <w:b w:val="false"/>
          <w:i w:val="false"/>
          <w:color w:val="000000"/>
          <w:sz w:val="28"/>
        </w:rPr>
        <w:t>
      дендрологиялық жоспарды әзірлеу арқылы есепке алынады.</w:t>
      </w:r>
    </w:p>
    <w:bookmarkStart w:name="z22" w:id="20"/>
    <w:p>
      <w:pPr>
        <w:spacing w:after="0"/>
        <w:ind w:left="0"/>
        <w:jc w:val="both"/>
      </w:pPr>
      <w:r>
        <w:rPr>
          <w:rFonts w:ascii="Times New Roman"/>
          <w:b w:val="false"/>
          <w:i w:val="false"/>
          <w:color w:val="000000"/>
          <w:sz w:val="28"/>
        </w:rPr>
        <w:t>
      13.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басқа да қаржыландыру көздері есебінен жүргізілуі мүмкін.</w:t>
      </w:r>
    </w:p>
    <w:bookmarkEnd w:id="20"/>
    <w:bookmarkStart w:name="z23" w:id="21"/>
    <w:p>
      <w:pPr>
        <w:spacing w:after="0"/>
        <w:ind w:left="0"/>
        <w:jc w:val="both"/>
      </w:pPr>
      <w:r>
        <w:rPr>
          <w:rFonts w:ascii="Times New Roman"/>
          <w:b w:val="false"/>
          <w:i w:val="false"/>
          <w:color w:val="000000"/>
          <w:sz w:val="28"/>
        </w:rPr>
        <w:t>
      14.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1"/>
    <w:bookmarkStart w:name="z24" w:id="22"/>
    <w:p>
      <w:pPr>
        <w:spacing w:after="0"/>
        <w:ind w:left="0"/>
        <w:jc w:val="both"/>
      </w:pPr>
      <w:r>
        <w:rPr>
          <w:rFonts w:ascii="Times New Roman"/>
          <w:b w:val="false"/>
          <w:i w:val="false"/>
          <w:color w:val="000000"/>
          <w:sz w:val="28"/>
        </w:rPr>
        <w:t>
      15.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2"/>
    <w:bookmarkStart w:name="z25" w:id="23"/>
    <w:p>
      <w:pPr>
        <w:spacing w:after="0"/>
        <w:ind w:left="0"/>
        <w:jc w:val="both"/>
      </w:pPr>
      <w:r>
        <w:rPr>
          <w:rFonts w:ascii="Times New Roman"/>
          <w:b w:val="false"/>
          <w:i w:val="false"/>
          <w:color w:val="000000"/>
          <w:sz w:val="28"/>
        </w:rPr>
        <w:t>
      16. Есепке алынған жасыл екпелер осы Қағидаларға 1-қосымшаға сәйкес нысан бойынша жасыл екпелер тізіліміне енгізіледі.</w:t>
      </w:r>
    </w:p>
    <w:bookmarkEnd w:id="23"/>
    <w:bookmarkStart w:name="z26" w:id="24"/>
    <w:p>
      <w:pPr>
        <w:spacing w:after="0"/>
        <w:ind w:left="0"/>
        <w:jc w:val="both"/>
      </w:pPr>
      <w:r>
        <w:rPr>
          <w:rFonts w:ascii="Times New Roman"/>
          <w:b w:val="false"/>
          <w:i w:val="false"/>
          <w:color w:val="000000"/>
          <w:sz w:val="28"/>
        </w:rPr>
        <w:t>
      17. Жасыл екпелердің тізілімі мен есебін уәкілетті орган қағаз және электрондық жеткізгіштерде жүргізеді.</w:t>
      </w:r>
    </w:p>
    <w:bookmarkEnd w:id="24"/>
    <w:bookmarkStart w:name="z27" w:id="25"/>
    <w:p>
      <w:pPr>
        <w:spacing w:after="0"/>
        <w:ind w:left="0"/>
        <w:jc w:val="both"/>
      </w:pPr>
      <w:r>
        <w:rPr>
          <w:rFonts w:ascii="Times New Roman"/>
          <w:b w:val="false"/>
          <w:i w:val="false"/>
          <w:color w:val="000000"/>
          <w:sz w:val="28"/>
        </w:rPr>
        <w:t>
      18. Жасыл екпелерді есепке алуды жүргізу мыналарды қамтиды:</w:t>
      </w:r>
    </w:p>
    <w:bookmarkEnd w:id="25"/>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28" w:id="26"/>
    <w:p>
      <w:pPr>
        <w:spacing w:after="0"/>
        <w:ind w:left="0"/>
        <w:jc w:val="both"/>
      </w:pPr>
      <w:r>
        <w:rPr>
          <w:rFonts w:ascii="Times New Roman"/>
          <w:b w:val="false"/>
          <w:i w:val="false"/>
          <w:color w:val="000000"/>
          <w:sz w:val="28"/>
        </w:rPr>
        <w:t>
      19.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6"/>
    <w:bookmarkStart w:name="z29" w:id="27"/>
    <w:p>
      <w:pPr>
        <w:spacing w:after="0"/>
        <w:ind w:left="0"/>
        <w:jc w:val="both"/>
      </w:pPr>
      <w:r>
        <w:rPr>
          <w:rFonts w:ascii="Times New Roman"/>
          <w:b w:val="false"/>
          <w:i w:val="false"/>
          <w:color w:val="000000"/>
          <w:sz w:val="28"/>
        </w:rPr>
        <w:t>
      20. Дендрологиялық жоспар екі бөліктен тұрады.</w:t>
      </w:r>
    </w:p>
    <w:bookmarkEnd w:id="27"/>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кесу үшін (ауру, кепкен);</w:t>
      </w:r>
    </w:p>
    <w:p>
      <w:pPr>
        <w:spacing w:after="0"/>
        <w:ind w:left="0"/>
        <w:jc w:val="both"/>
      </w:pPr>
      <w:r>
        <w:rPr>
          <w:rFonts w:ascii="Times New Roman"/>
          <w:b w:val="false"/>
          <w:i w:val="false"/>
          <w:color w:val="000000"/>
          <w:sz w:val="28"/>
        </w:rPr>
        <w:t>
      қайта отырғызуға арналған;</w:t>
      </w:r>
    </w:p>
    <w:p>
      <w:pPr>
        <w:spacing w:after="0"/>
        <w:ind w:left="0"/>
        <w:jc w:val="both"/>
      </w:pPr>
      <w:r>
        <w:rPr>
          <w:rFonts w:ascii="Times New Roman"/>
          <w:b w:val="false"/>
          <w:i w:val="false"/>
          <w:color w:val="000000"/>
          <w:sz w:val="28"/>
        </w:rPr>
        <w:t>
      өңделмеген деген белгілерді көрсете отырып, жасыл екпелер өсетін жергілікті жердің бедері, топырақтың құрамы сипатталады.</w:t>
      </w:r>
    </w:p>
    <w:bookmarkStart w:name="z30" w:id="28"/>
    <w:p>
      <w:pPr>
        <w:spacing w:after="0"/>
        <w:ind w:left="0"/>
        <w:jc w:val="both"/>
      </w:pPr>
      <w:r>
        <w:rPr>
          <w:rFonts w:ascii="Times New Roman"/>
          <w:b w:val="false"/>
          <w:i w:val="false"/>
          <w:color w:val="000000"/>
          <w:sz w:val="28"/>
        </w:rPr>
        <w:t>
      21. Дендрологиялық жоспардың ауқымы 1:10000.</w:t>
      </w:r>
    </w:p>
    <w:bookmarkEnd w:id="28"/>
    <w:bookmarkStart w:name="z31" w:id="29"/>
    <w:p>
      <w:pPr>
        <w:spacing w:after="0"/>
        <w:ind w:left="0"/>
        <w:jc w:val="both"/>
      </w:pPr>
      <w:r>
        <w:rPr>
          <w:rFonts w:ascii="Times New Roman"/>
          <w:b w:val="false"/>
          <w:i w:val="false"/>
          <w:color w:val="000000"/>
          <w:sz w:val="28"/>
        </w:rPr>
        <w:t>
      22.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29"/>
    <w:bookmarkStart w:name="z32" w:id="30"/>
    <w:p>
      <w:pPr>
        <w:spacing w:after="0"/>
        <w:ind w:left="0"/>
        <w:jc w:val="both"/>
      </w:pPr>
      <w:r>
        <w:rPr>
          <w:rFonts w:ascii="Times New Roman"/>
          <w:b w:val="false"/>
          <w:i w:val="false"/>
          <w:color w:val="000000"/>
          <w:sz w:val="28"/>
        </w:rPr>
        <w:t>
      23. Дендрологиялық жоспар бес жылда бір рет жасалады және оны кейін уәкілетті орган түзетеді.</w:t>
      </w:r>
    </w:p>
    <w:bookmarkEnd w:id="30"/>
    <w:bookmarkStart w:name="z33" w:id="31"/>
    <w:p>
      <w:pPr>
        <w:spacing w:after="0"/>
        <w:ind w:left="0"/>
        <w:jc w:val="both"/>
      </w:pPr>
      <w:r>
        <w:rPr>
          <w:rFonts w:ascii="Times New Roman"/>
          <w:b w:val="false"/>
          <w:i w:val="false"/>
          <w:color w:val="000000"/>
          <w:sz w:val="28"/>
        </w:rPr>
        <w:t>
      24.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1"/>
    <w:bookmarkStart w:name="z34" w:id="32"/>
    <w:p>
      <w:pPr>
        <w:spacing w:after="0"/>
        <w:ind w:left="0"/>
        <w:jc w:val="both"/>
      </w:pPr>
      <w:r>
        <w:rPr>
          <w:rFonts w:ascii="Times New Roman"/>
          <w:b w:val="false"/>
          <w:i w:val="false"/>
          <w:color w:val="000000"/>
          <w:sz w:val="28"/>
        </w:rPr>
        <w:t>
      25.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32"/>
    <w:bookmarkStart w:name="z35" w:id="33"/>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33"/>
    <w:bookmarkStart w:name="z36" w:id="34"/>
    <w:p>
      <w:pPr>
        <w:spacing w:after="0"/>
        <w:ind w:left="0"/>
        <w:jc w:val="both"/>
      </w:pPr>
      <w:r>
        <w:rPr>
          <w:rFonts w:ascii="Times New Roman"/>
          <w:b w:val="false"/>
          <w:i w:val="false"/>
          <w:color w:val="000000"/>
          <w:sz w:val="28"/>
        </w:rPr>
        <w:t>
      26. Жасыл кеңістікті күтіп-ұстау мыналарды қамтиды:</w:t>
      </w:r>
    </w:p>
    <w:bookmarkEnd w:id="34"/>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p>
      <w:pPr>
        <w:spacing w:after="0"/>
        <w:ind w:left="0"/>
        <w:jc w:val="both"/>
      </w:pPr>
      <w:r>
        <w:rPr>
          <w:rFonts w:ascii="Times New Roman"/>
          <w:b w:val="false"/>
          <w:i w:val="false"/>
          <w:color w:val="000000"/>
          <w:sz w:val="28"/>
        </w:rPr>
        <w:t>
      7) тыңайтқыш енгізу;</w:t>
      </w:r>
    </w:p>
    <w:p>
      <w:pPr>
        <w:spacing w:after="0"/>
        <w:ind w:left="0"/>
        <w:jc w:val="both"/>
      </w:pPr>
      <w:r>
        <w:rPr>
          <w:rFonts w:ascii="Times New Roman"/>
          <w:b w:val="false"/>
          <w:i w:val="false"/>
          <w:color w:val="000000"/>
          <w:sz w:val="28"/>
        </w:rPr>
        <w:t>
      8) жасыл екпелерді ң зиянкестерімен және ауруларымен күрес;</w:t>
      </w:r>
    </w:p>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p>
      <w:pPr>
        <w:spacing w:after="0"/>
        <w:ind w:left="0"/>
        <w:jc w:val="both"/>
      </w:pPr>
      <w:r>
        <w:rPr>
          <w:rFonts w:ascii="Times New Roman"/>
          <w:b w:val="false"/>
          <w:i w:val="false"/>
          <w:color w:val="000000"/>
          <w:sz w:val="28"/>
        </w:rPr>
        <w:t>
      10) жасыл екпелердің жай-күйіне мониторинг ұйымдастыру;</w:t>
      </w:r>
    </w:p>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Start w:name="z37" w:id="35"/>
    <w:p>
      <w:pPr>
        <w:spacing w:after="0"/>
        <w:ind w:left="0"/>
        <w:jc w:val="both"/>
      </w:pPr>
      <w:r>
        <w:rPr>
          <w:rFonts w:ascii="Times New Roman"/>
          <w:b w:val="false"/>
          <w:i w:val="false"/>
          <w:color w:val="000000"/>
          <w:sz w:val="28"/>
        </w:rPr>
        <w:t>
      27. Жасыл екпелерді күтіп-ұстауды және қорғау жүзеге асырады:</w:t>
      </w:r>
    </w:p>
    <w:bookmarkEnd w:id="35"/>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Start w:name="z38" w:id="36"/>
    <w:p>
      <w:pPr>
        <w:spacing w:after="0"/>
        <w:ind w:left="0"/>
        <w:jc w:val="both"/>
      </w:pPr>
      <w:r>
        <w:rPr>
          <w:rFonts w:ascii="Times New Roman"/>
          <w:b w:val="false"/>
          <w:i w:val="false"/>
          <w:color w:val="000000"/>
          <w:sz w:val="28"/>
        </w:rPr>
        <w:t>
      28.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6"/>
    <w:bookmarkStart w:name="z39" w:id="37"/>
    <w:p>
      <w:pPr>
        <w:spacing w:after="0"/>
        <w:ind w:left="0"/>
        <w:jc w:val="both"/>
      </w:pPr>
      <w:r>
        <w:rPr>
          <w:rFonts w:ascii="Times New Roman"/>
          <w:b w:val="false"/>
          <w:i w:val="false"/>
          <w:color w:val="000000"/>
          <w:sz w:val="28"/>
        </w:rPr>
        <w:t>
      29.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37"/>
    <w:bookmarkStart w:name="z40" w:id="38"/>
    <w:p>
      <w:pPr>
        <w:spacing w:after="0"/>
        <w:ind w:left="0"/>
        <w:jc w:val="both"/>
      </w:pPr>
      <w:r>
        <w:rPr>
          <w:rFonts w:ascii="Times New Roman"/>
          <w:b w:val="false"/>
          <w:i w:val="false"/>
          <w:color w:val="000000"/>
          <w:sz w:val="28"/>
        </w:rPr>
        <w:t>
      30.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38"/>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1" w:id="39"/>
    <w:p>
      <w:pPr>
        <w:spacing w:after="0"/>
        <w:ind w:left="0"/>
        <w:jc w:val="both"/>
      </w:pPr>
      <w:r>
        <w:rPr>
          <w:rFonts w:ascii="Times New Roman"/>
          <w:b w:val="false"/>
          <w:i w:val="false"/>
          <w:color w:val="000000"/>
          <w:sz w:val="28"/>
        </w:rPr>
        <w:t>
      31.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39"/>
    <w:bookmarkStart w:name="z42" w:id="40"/>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40"/>
    <w:bookmarkStart w:name="z43" w:id="41"/>
    <w:p>
      <w:pPr>
        <w:spacing w:after="0"/>
        <w:ind w:left="0"/>
        <w:jc w:val="both"/>
      </w:pPr>
      <w:r>
        <w:rPr>
          <w:rFonts w:ascii="Times New Roman"/>
          <w:b w:val="false"/>
          <w:i w:val="false"/>
          <w:color w:val="000000"/>
          <w:sz w:val="28"/>
        </w:rPr>
        <w:t>
      32. Жалпыға ортақ пайдаланылатын аумақтарда көгалдандыру, жасыл екпелерді отырғызу бюджеттің түрлі деңгейлері қаражаты есебінен, сондай-ақ өзге де қаржыландыру көздері есебінен жүргізілуі мүмкін.</w:t>
      </w:r>
    </w:p>
    <w:bookmarkEnd w:id="41"/>
    <w:bookmarkStart w:name="z44" w:id="42"/>
    <w:p>
      <w:pPr>
        <w:spacing w:after="0"/>
        <w:ind w:left="0"/>
        <w:jc w:val="both"/>
      </w:pPr>
      <w:r>
        <w:rPr>
          <w:rFonts w:ascii="Times New Roman"/>
          <w:b w:val="false"/>
          <w:i w:val="false"/>
          <w:color w:val="000000"/>
          <w:sz w:val="28"/>
        </w:rPr>
        <w:t>
      33.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42"/>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Start w:name="z45" w:id="43"/>
    <w:p>
      <w:pPr>
        <w:spacing w:after="0"/>
        <w:ind w:left="0"/>
        <w:jc w:val="both"/>
      </w:pPr>
      <w:r>
        <w:rPr>
          <w:rFonts w:ascii="Times New Roman"/>
          <w:b w:val="false"/>
          <w:i w:val="false"/>
          <w:color w:val="000000"/>
          <w:sz w:val="28"/>
        </w:rPr>
        <w:t>
      34.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3"/>
    <w:bookmarkStart w:name="z46" w:id="44"/>
    <w:p>
      <w:pPr>
        <w:spacing w:after="0"/>
        <w:ind w:left="0"/>
        <w:jc w:val="both"/>
      </w:pPr>
      <w:r>
        <w:rPr>
          <w:rFonts w:ascii="Times New Roman"/>
          <w:b w:val="false"/>
          <w:i w:val="false"/>
          <w:color w:val="000000"/>
          <w:sz w:val="28"/>
        </w:rPr>
        <w:t>
      35.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4"/>
    <w:bookmarkStart w:name="z47" w:id="45"/>
    <w:p>
      <w:pPr>
        <w:spacing w:after="0"/>
        <w:ind w:left="0"/>
        <w:jc w:val="left"/>
      </w:pPr>
      <w:r>
        <w:rPr>
          <w:rFonts w:ascii="Times New Roman"/>
          <w:b/>
          <w:i w:val="false"/>
          <w:color w:val="000000"/>
        </w:rPr>
        <w:t xml:space="preserve"> 6-тарау. Ағаштарды кесу тәртібі</w:t>
      </w:r>
    </w:p>
    <w:bookmarkEnd w:id="45"/>
    <w:bookmarkStart w:name="z48" w:id="46"/>
    <w:p>
      <w:pPr>
        <w:spacing w:after="0"/>
        <w:ind w:left="0"/>
        <w:jc w:val="both"/>
      </w:pPr>
      <w:r>
        <w:rPr>
          <w:rFonts w:ascii="Times New Roman"/>
          <w:b w:val="false"/>
          <w:i w:val="false"/>
          <w:color w:val="000000"/>
          <w:sz w:val="28"/>
        </w:rPr>
        <w:t>
      36.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46"/>
    <w:bookmarkStart w:name="z49" w:id="47"/>
    <w:p>
      <w:pPr>
        <w:spacing w:after="0"/>
        <w:ind w:left="0"/>
        <w:jc w:val="both"/>
      </w:pPr>
      <w:r>
        <w:rPr>
          <w:rFonts w:ascii="Times New Roman"/>
          <w:b w:val="false"/>
          <w:i w:val="false"/>
          <w:color w:val="000000"/>
          <w:sz w:val="28"/>
        </w:rPr>
        <w:t>
      37. Ағаштарды кесу:</w:t>
      </w:r>
    </w:p>
    <w:bookmarkEnd w:id="47"/>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0" w:id="48"/>
    <w:p>
      <w:pPr>
        <w:spacing w:after="0"/>
        <w:ind w:left="0"/>
        <w:jc w:val="both"/>
      </w:pPr>
      <w:r>
        <w:rPr>
          <w:rFonts w:ascii="Times New Roman"/>
          <w:b w:val="false"/>
          <w:i w:val="false"/>
          <w:color w:val="000000"/>
          <w:sz w:val="28"/>
        </w:rPr>
        <w:t>
      38.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8"/>
    <w:p>
      <w:pPr>
        <w:spacing w:after="0"/>
        <w:ind w:left="0"/>
        <w:jc w:val="both"/>
      </w:pPr>
      <w:r>
        <w:rPr>
          <w:rFonts w:ascii="Times New Roman"/>
          <w:b w:val="false"/>
          <w:i w:val="false"/>
          <w:color w:val="000000"/>
          <w:sz w:val="28"/>
        </w:rPr>
        <w:t>
      Уәкілетті орган халықтың өміріне қауіп төндіретін жағдайларды қоспағанда, Қазақстан Республикасы Үкіметінің 2006 жылғы 31 қазандағы № 1034 қаулысымен бекітілген Өсімдіктер мен жануарлардың сирек кездесетiн және құрып кету қаупi төнген түрлерiнiң тiзбесiне (бұдан әрі – Тізбе) енгізілген жасыл екпелерді кесуге рұқсат берілмейді.</w:t>
      </w:r>
    </w:p>
    <w:bookmarkStart w:name="z51" w:id="49"/>
    <w:p>
      <w:pPr>
        <w:spacing w:after="0"/>
        <w:ind w:left="0"/>
        <w:jc w:val="both"/>
      </w:pPr>
      <w:r>
        <w:rPr>
          <w:rFonts w:ascii="Times New Roman"/>
          <w:b w:val="false"/>
          <w:i w:val="false"/>
          <w:color w:val="000000"/>
          <w:sz w:val="28"/>
        </w:rPr>
        <w:t>
      39.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49"/>
    <w:bookmarkStart w:name="z52" w:id="50"/>
    <w:p>
      <w:pPr>
        <w:spacing w:after="0"/>
        <w:ind w:left="0"/>
        <w:jc w:val="both"/>
      </w:pPr>
      <w:r>
        <w:rPr>
          <w:rFonts w:ascii="Times New Roman"/>
          <w:b w:val="false"/>
          <w:i w:val="false"/>
          <w:color w:val="000000"/>
          <w:sz w:val="28"/>
        </w:rPr>
        <w:t>
      40.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50"/>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3" w:id="51"/>
    <w:p>
      <w:pPr>
        <w:spacing w:after="0"/>
        <w:ind w:left="0"/>
        <w:jc w:val="both"/>
      </w:pPr>
      <w:r>
        <w:rPr>
          <w:rFonts w:ascii="Times New Roman"/>
          <w:b w:val="false"/>
          <w:i w:val="false"/>
          <w:color w:val="000000"/>
          <w:sz w:val="28"/>
        </w:rPr>
        <w:t>
      41.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1"/>
    <w:bookmarkStart w:name="z54" w:id="52"/>
    <w:p>
      <w:pPr>
        <w:spacing w:after="0"/>
        <w:ind w:left="0"/>
        <w:jc w:val="both"/>
      </w:pPr>
      <w:r>
        <w:rPr>
          <w:rFonts w:ascii="Times New Roman"/>
          <w:b w:val="false"/>
          <w:i w:val="false"/>
          <w:color w:val="000000"/>
          <w:sz w:val="28"/>
        </w:rPr>
        <w:t>
      42.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2"/>
    <w:bookmarkStart w:name="z55" w:id="53"/>
    <w:p>
      <w:pPr>
        <w:spacing w:after="0"/>
        <w:ind w:left="0"/>
        <w:jc w:val="both"/>
      </w:pPr>
      <w:r>
        <w:rPr>
          <w:rFonts w:ascii="Times New Roman"/>
          <w:b w:val="false"/>
          <w:i w:val="false"/>
          <w:color w:val="000000"/>
          <w:sz w:val="28"/>
        </w:rPr>
        <w:t>
      43.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2-қосымшаға сәйкес нысан бойынша жасыл екпелерді зерттеп-қарау актісін толтыруы арқылы жүзеге асырылады.</w:t>
      </w:r>
    </w:p>
    <w:bookmarkEnd w:id="53"/>
    <w:bookmarkStart w:name="z56" w:id="54"/>
    <w:p>
      <w:pPr>
        <w:spacing w:after="0"/>
        <w:ind w:left="0"/>
        <w:jc w:val="both"/>
      </w:pPr>
      <w:r>
        <w:rPr>
          <w:rFonts w:ascii="Times New Roman"/>
          <w:b w:val="false"/>
          <w:i w:val="false"/>
          <w:color w:val="000000"/>
          <w:sz w:val="28"/>
        </w:rPr>
        <w:t>
      44. Жеке және заңды тұлғалар ағаштарды кесуге рұқсат алған кезде осы Қағидаларға 3-қосымшаға сәйкес нысан бойынша кесілген ағаштардың орнына өтемдік отырғызу туралы кепілдік хат береді.</w:t>
      </w:r>
    </w:p>
    <w:bookmarkEnd w:id="54"/>
    <w:bookmarkStart w:name="z57" w:id="55"/>
    <w:p>
      <w:pPr>
        <w:spacing w:after="0"/>
        <w:ind w:left="0"/>
        <w:jc w:val="both"/>
      </w:pPr>
      <w:r>
        <w:rPr>
          <w:rFonts w:ascii="Times New Roman"/>
          <w:b w:val="false"/>
          <w:i w:val="false"/>
          <w:color w:val="000000"/>
          <w:sz w:val="28"/>
        </w:rPr>
        <w:t>
      45.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55"/>
    <w:bookmarkStart w:name="z58" w:id="56"/>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6"/>
    <w:bookmarkStart w:name="z59" w:id="57"/>
    <w:p>
      <w:pPr>
        <w:spacing w:after="0"/>
        <w:ind w:left="0"/>
        <w:jc w:val="both"/>
      </w:pPr>
      <w:r>
        <w:rPr>
          <w:rFonts w:ascii="Times New Roman"/>
          <w:b w:val="false"/>
          <w:i w:val="false"/>
          <w:color w:val="000000"/>
          <w:sz w:val="28"/>
        </w:rPr>
        <w:t>
      46. Жеке және заңды тұлғалар дендрологиялық жоспарға сәйкес өз қаражатына жасыл екпелерді отырғызуға арналған аумақты көрсете отырып, уәкілетті органның жазбаша келісімі бойынша жалпыға ортақ пайдаланылатын аумақтарды көгалдандыруға қатыса алады.</w:t>
      </w:r>
    </w:p>
    <w:bookmarkEnd w:id="57"/>
    <w:bookmarkStart w:name="z60" w:id="58"/>
    <w:p>
      <w:pPr>
        <w:spacing w:after="0"/>
        <w:ind w:left="0"/>
        <w:jc w:val="both"/>
      </w:pPr>
      <w:r>
        <w:rPr>
          <w:rFonts w:ascii="Times New Roman"/>
          <w:b w:val="false"/>
          <w:i w:val="false"/>
          <w:color w:val="000000"/>
          <w:sz w:val="28"/>
        </w:rPr>
        <w:t>
      47.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58"/>
    <w:bookmarkStart w:name="z61" w:id="59"/>
    <w:p>
      <w:pPr>
        <w:spacing w:after="0"/>
        <w:ind w:left="0"/>
        <w:jc w:val="both"/>
      </w:pPr>
      <w:r>
        <w:rPr>
          <w:rFonts w:ascii="Times New Roman"/>
          <w:b w:val="false"/>
          <w:i w:val="false"/>
          <w:color w:val="000000"/>
          <w:sz w:val="28"/>
        </w:rPr>
        <w:t>
      48.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59"/>
    <w:bookmarkStart w:name="z62" w:id="60"/>
    <w:p>
      <w:pPr>
        <w:spacing w:after="0"/>
        <w:ind w:left="0"/>
        <w:jc w:val="both"/>
      </w:pPr>
      <w:r>
        <w:rPr>
          <w:rFonts w:ascii="Times New Roman"/>
          <w:b w:val="false"/>
          <w:i w:val="false"/>
          <w:color w:val="000000"/>
          <w:sz w:val="28"/>
        </w:rPr>
        <w:t>
      49. Жеке және заңды тұлғалар ағаштарды қайта отырғызған кезде өтемдік отырғызу жүргізілмейді.</w:t>
      </w:r>
    </w:p>
    <w:bookmarkEnd w:id="60"/>
    <w:bookmarkStart w:name="z63" w:id="61"/>
    <w:p>
      <w:pPr>
        <w:spacing w:after="0"/>
        <w:ind w:left="0"/>
        <w:jc w:val="both"/>
      </w:pPr>
      <w:r>
        <w:rPr>
          <w:rFonts w:ascii="Times New Roman"/>
          <w:b w:val="false"/>
          <w:i w:val="false"/>
          <w:color w:val="000000"/>
          <w:sz w:val="28"/>
        </w:rPr>
        <w:t>
      50. Егер қайта отырғызу ағаштардың салып қалуына әкеп соққан жағдайда, осы Қағидалардың 59-тармағының талаптарына сәйкес өтемақының он еселенген мөлшері белгіленеді.</w:t>
      </w:r>
    </w:p>
    <w:bookmarkEnd w:id="61"/>
    <w:bookmarkStart w:name="z64" w:id="62"/>
    <w:p>
      <w:pPr>
        <w:spacing w:after="0"/>
        <w:ind w:left="0"/>
        <w:jc w:val="both"/>
      </w:pPr>
      <w:r>
        <w:rPr>
          <w:rFonts w:ascii="Times New Roman"/>
          <w:b w:val="false"/>
          <w:i w:val="false"/>
          <w:color w:val="000000"/>
          <w:sz w:val="28"/>
        </w:rPr>
        <w:t>
      51.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62"/>
    <w:bookmarkStart w:name="z65" w:id="63"/>
    <w:p>
      <w:pPr>
        <w:spacing w:after="0"/>
        <w:ind w:left="0"/>
        <w:jc w:val="both"/>
      </w:pPr>
      <w:r>
        <w:rPr>
          <w:rFonts w:ascii="Times New Roman"/>
          <w:b w:val="false"/>
          <w:i w:val="false"/>
          <w:color w:val="000000"/>
          <w:sz w:val="28"/>
        </w:rPr>
        <w:t>
      52.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3"/>
    <w:bookmarkStart w:name="z66" w:id="64"/>
    <w:p>
      <w:pPr>
        <w:spacing w:after="0"/>
        <w:ind w:left="0"/>
        <w:jc w:val="both"/>
      </w:pPr>
      <w:r>
        <w:rPr>
          <w:rFonts w:ascii="Times New Roman"/>
          <w:b w:val="false"/>
          <w:i w:val="false"/>
          <w:color w:val="000000"/>
          <w:sz w:val="28"/>
        </w:rPr>
        <w:t>
      53.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4"/>
    <w:bookmarkStart w:name="z67" w:id="65"/>
    <w:p>
      <w:pPr>
        <w:spacing w:after="0"/>
        <w:ind w:left="0"/>
        <w:jc w:val="both"/>
      </w:pPr>
      <w:r>
        <w:rPr>
          <w:rFonts w:ascii="Times New Roman"/>
          <w:b w:val="false"/>
          <w:i w:val="false"/>
          <w:color w:val="000000"/>
          <w:sz w:val="28"/>
        </w:rPr>
        <w:t>
      54. Іргелес аумақтағы жасыл екпелер жойылған жағдайда, қарамағында осы аумақ бар заңды немесе жеке тұлға өтемдік отырғызуды он есе мөлшерде жүргізеді.</w:t>
      </w:r>
    </w:p>
    <w:bookmarkEnd w:id="65"/>
    <w:bookmarkStart w:name="z68" w:id="66"/>
    <w:p>
      <w:pPr>
        <w:spacing w:after="0"/>
        <w:ind w:left="0"/>
        <w:jc w:val="both"/>
      </w:pPr>
      <w:r>
        <w:rPr>
          <w:rFonts w:ascii="Times New Roman"/>
          <w:b w:val="false"/>
          <w:i w:val="false"/>
          <w:color w:val="000000"/>
          <w:sz w:val="28"/>
        </w:rPr>
        <w:t>
      55. Уәкілетті орган жылына бір рет өзінің интернет-ресурсында ағымдағы кезең үшін жүргізілген өтемдік отырғызу жөніндегі ақпаратты және көгалдандыру жөніндегі ұйымдардың тізбесін орналастырады.</w:t>
      </w:r>
    </w:p>
    <w:bookmarkEnd w:id="66"/>
    <w:bookmarkStart w:name="z69" w:id="67"/>
    <w:p>
      <w:pPr>
        <w:spacing w:after="0"/>
        <w:ind w:left="0"/>
        <w:jc w:val="both"/>
      </w:pPr>
      <w:r>
        <w:rPr>
          <w:rFonts w:ascii="Times New Roman"/>
          <w:b w:val="false"/>
          <w:i w:val="false"/>
          <w:color w:val="000000"/>
          <w:sz w:val="28"/>
        </w:rPr>
        <w:t>
      56. Ағаштарды заңсыз кесу, жою, бүлдіру немесе жасыл екпелерді күтіп-ұстау және қорғау қағидаларын бұзған жеке немесе заңды тұлға Қазақстан Республикасының Әкімшілік құқық бұзушылық туралы кодексінің 381-1 және 386-баптарына сәйкес жауапты болады және елу есе мөлшерде ағаштарды өтемдік отырғызуды жүргізеді.</w:t>
      </w:r>
    </w:p>
    <w:bookmarkEnd w:id="67"/>
    <w:bookmarkStart w:name="z70" w:id="68"/>
    <w:p>
      <w:pPr>
        <w:spacing w:after="0"/>
        <w:ind w:left="0"/>
        <w:jc w:val="both"/>
      </w:pPr>
      <w:r>
        <w:rPr>
          <w:rFonts w:ascii="Times New Roman"/>
          <w:b w:val="false"/>
          <w:i w:val="false"/>
          <w:color w:val="000000"/>
          <w:sz w:val="28"/>
        </w:rPr>
        <w:t>
      57. Тізбеге енгізілген көпжылдық екпелер және (немесе) жасыл екпелер заңсыз кесілген, жойылған, бүлінген жағдайда ағаштардың сол түрін (қосымша түрлерін) өтемдік отырғызу жүз есе мөлшерде жүргізіледі және Қазақстан Республикасы Қылмыстық кодексінің 340-бабына сәйкес жауапты болады.</w:t>
      </w:r>
    </w:p>
    <w:bookmarkEnd w:id="68"/>
    <w:bookmarkStart w:name="z71" w:id="69"/>
    <w:p>
      <w:pPr>
        <w:spacing w:after="0"/>
        <w:ind w:left="0"/>
        <w:jc w:val="both"/>
      </w:pPr>
      <w:r>
        <w:rPr>
          <w:rFonts w:ascii="Times New Roman"/>
          <w:b w:val="false"/>
          <w:i w:val="false"/>
          <w:color w:val="000000"/>
          <w:sz w:val="28"/>
        </w:rPr>
        <w:t>
      58. Қазақстан Республикасы Үкіметінің 2007 жылғы 31 мамырдағы № 441 қаулысымен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69"/>
    <w:bookmarkStart w:name="z72" w:id="70"/>
    <w:p>
      <w:pPr>
        <w:spacing w:after="0"/>
        <w:ind w:left="0"/>
        <w:jc w:val="both"/>
      </w:pPr>
      <w:r>
        <w:rPr>
          <w:rFonts w:ascii="Times New Roman"/>
          <w:b w:val="false"/>
          <w:i w:val="false"/>
          <w:color w:val="000000"/>
          <w:sz w:val="28"/>
        </w:rPr>
        <w:t>
      59.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70"/>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3" w:id="71"/>
    <w:p>
      <w:pPr>
        <w:spacing w:after="0"/>
        <w:ind w:left="0"/>
        <w:jc w:val="both"/>
      </w:pPr>
      <w:r>
        <w:rPr>
          <w:rFonts w:ascii="Times New Roman"/>
          <w:b w:val="false"/>
          <w:i w:val="false"/>
          <w:color w:val="000000"/>
          <w:sz w:val="28"/>
        </w:rPr>
        <w:t>
      60.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71"/>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4" w:id="72"/>
    <w:p>
      <w:pPr>
        <w:spacing w:after="0"/>
        <w:ind w:left="0"/>
        <w:jc w:val="both"/>
      </w:pPr>
      <w:r>
        <w:rPr>
          <w:rFonts w:ascii="Times New Roman"/>
          <w:b w:val="false"/>
          <w:i w:val="false"/>
          <w:color w:val="000000"/>
          <w:sz w:val="28"/>
        </w:rPr>
        <w:t>
      61. Ағаштарды мәжбұрлі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72"/>
    <w:bookmarkStart w:name="z75" w:id="73"/>
    <w:p>
      <w:pPr>
        <w:spacing w:after="0"/>
        <w:ind w:left="0"/>
        <w:jc w:val="both"/>
      </w:pPr>
      <w:r>
        <w:rPr>
          <w:rFonts w:ascii="Times New Roman"/>
          <w:b w:val="false"/>
          <w:i w:val="false"/>
          <w:color w:val="000000"/>
          <w:sz w:val="28"/>
        </w:rPr>
        <w:t>
      62. Өтемдік ағаш отырғызу дендрологиялық жоспарға сәйкес жүзеге асырылады.</w:t>
      </w:r>
    </w:p>
    <w:bookmarkEnd w:id="73"/>
    <w:bookmarkStart w:name="z76" w:id="74"/>
    <w:p>
      <w:pPr>
        <w:spacing w:after="0"/>
        <w:ind w:left="0"/>
        <w:jc w:val="both"/>
      </w:pPr>
      <w:r>
        <w:rPr>
          <w:rFonts w:ascii="Times New Roman"/>
          <w:b w:val="false"/>
          <w:i w:val="false"/>
          <w:color w:val="000000"/>
          <w:sz w:val="28"/>
        </w:rPr>
        <w:t>
      63. Жол-көлік оқиғасы салдарынан жалпыға жалпыға ортақ пайдаланылатын жерлерде және жеке аумақтарда өсетін жасыл екпелер механикалық зақымданған немесе жойылған жағдайда кінәлі тарап осы Қағидалардың 59-тармағына сәйкес көшеттер отырғызу арқылы бүлінген немесе жойылған екпелерді бес есе өтемдік қалпына келтіруді жүргізеді.</w:t>
      </w:r>
    </w:p>
    <w:bookmarkEnd w:id="74"/>
    <w:bookmarkStart w:name="z77" w:id="75"/>
    <w:p>
      <w:pPr>
        <w:spacing w:after="0"/>
        <w:ind w:left="0"/>
        <w:jc w:val="both"/>
      </w:pPr>
      <w:r>
        <w:rPr>
          <w:rFonts w:ascii="Times New Roman"/>
          <w:b w:val="false"/>
          <w:i w:val="false"/>
          <w:color w:val="000000"/>
          <w:sz w:val="28"/>
        </w:rPr>
        <w:t>
      64.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5"/>
    <w:bookmarkStart w:name="z78" w:id="76"/>
    <w:p>
      <w:pPr>
        <w:spacing w:after="0"/>
        <w:ind w:left="0"/>
        <w:jc w:val="both"/>
      </w:pPr>
      <w:r>
        <w:rPr>
          <w:rFonts w:ascii="Times New Roman"/>
          <w:b w:val="false"/>
          <w:i w:val="false"/>
          <w:color w:val="000000"/>
          <w:sz w:val="28"/>
        </w:rPr>
        <w:t>
      65. Кепілдік хатқа сәйкес жеке және заңды тұлғалар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жүргізеді.</w:t>
      </w:r>
    </w:p>
    <w:bookmarkEnd w:id="76"/>
    <w:bookmarkStart w:name="z79" w:id="77"/>
    <w:p>
      <w:pPr>
        <w:spacing w:after="0"/>
        <w:ind w:left="0"/>
        <w:jc w:val="both"/>
      </w:pPr>
      <w:r>
        <w:rPr>
          <w:rFonts w:ascii="Times New Roman"/>
          <w:b w:val="false"/>
          <w:i w:val="false"/>
          <w:color w:val="000000"/>
          <w:sz w:val="28"/>
        </w:rPr>
        <w:t>
      66. Өтемдік отырғызуды жүзеге асырған жеке және заңды тұлғалар уәкілетті органмен бірлесіп, осы Қағидаларға 4-қосымшаға сәйкес нысан бойынша жасыл екпелердің жерсіну актісін жасайды және одан әрі күтіп-ұстау үшін тиісті әкімшілік-аумақтық бірліктің жергілікті атқарушы органының теңгеріміне береді.</w:t>
      </w:r>
    </w:p>
    <w:bookmarkEnd w:id="77"/>
    <w:bookmarkStart w:name="z80" w:id="78"/>
    <w:p>
      <w:pPr>
        <w:spacing w:after="0"/>
        <w:ind w:left="0"/>
        <w:jc w:val="both"/>
      </w:pPr>
      <w:r>
        <w:rPr>
          <w:rFonts w:ascii="Times New Roman"/>
          <w:b w:val="false"/>
          <w:i w:val="false"/>
          <w:color w:val="000000"/>
          <w:sz w:val="28"/>
        </w:rPr>
        <w:t>
      67. Уәкілетті орган өскен ағаштарды Жасыл екпелер тізіліміне енгізеді.</w:t>
      </w:r>
    </w:p>
    <w:bookmarkEnd w:id="78"/>
    <w:bookmarkStart w:name="z81" w:id="79"/>
    <w:p>
      <w:pPr>
        <w:spacing w:after="0"/>
        <w:ind w:left="0"/>
        <w:jc w:val="both"/>
      </w:pPr>
      <w:r>
        <w:rPr>
          <w:rFonts w:ascii="Times New Roman"/>
          <w:b w:val="false"/>
          <w:i w:val="false"/>
          <w:color w:val="000000"/>
          <w:sz w:val="28"/>
        </w:rPr>
        <w:t>
      68.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83" w:id="80"/>
    <w:p>
      <w:pPr>
        <w:spacing w:after="0"/>
        <w:ind w:left="0"/>
        <w:jc w:val="left"/>
      </w:pPr>
      <w:r>
        <w:rPr>
          <w:rFonts w:ascii="Times New Roman"/>
          <w:b/>
          <w:i w:val="false"/>
          <w:color w:val="000000"/>
        </w:rPr>
        <w:t xml:space="preserve"> ____ жылғы 1 қаңтардағы Жасыл екпелер тізілімі</w:t>
      </w:r>
    </w:p>
    <w:bookmarkEnd w:id="80"/>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 түгендеу/жасыл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Жердің функционалдық мақсаты (екпелер санаты)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өсімдігі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қоршам қума метр </w:t>
            </w:r>
          </w:p>
          <w:p>
            <w:pPr>
              <w:spacing w:after="20"/>
              <w:ind w:left="20"/>
              <w:jc w:val="both"/>
            </w:pPr>
            <w:r>
              <w:rPr>
                <w:rFonts w:ascii="Times New Roman"/>
                <w:b w:val="false"/>
                <w:i w:val="false"/>
                <w:color w:val="000000"/>
                <w:sz w:val="20"/>
              </w:rPr>
              <w:t>
(қ.м.)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81"/>
    <w:p>
      <w:pPr>
        <w:spacing w:after="0"/>
        <w:ind w:left="0"/>
        <w:jc w:val="left"/>
      </w:pPr>
      <w:r>
        <w:rPr>
          <w:rFonts w:ascii="Times New Roman"/>
          <w:b/>
          <w:i w:val="false"/>
          <w:color w:val="000000"/>
        </w:rPr>
        <w:t xml:space="preserve"> Жасыл екпелерді зерттеп-қарау актісі</w:t>
      </w:r>
    </w:p>
    <w:bookmarkEnd w:id="81"/>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Санитариялық</w:t>
            </w:r>
          </w:p>
          <w:p>
            <w:pPr>
              <w:spacing w:after="20"/>
              <w:ind w:left="20"/>
              <w:jc w:val="both"/>
            </w:pPr>
            <w:r>
              <w:rPr>
                <w:rFonts w:ascii="Times New Roman"/>
                <w:b w:val="false"/>
                <w:i w:val="false"/>
                <w:color w:val="000000"/>
                <w:sz w:val="20"/>
              </w:rPr>
              <w:t>
</w:t>
            </w:r>
            <w:r>
              <w:rPr>
                <w:rFonts w:ascii="Times New Roman"/>
                <w:b/>
                <w:i w:val="false"/>
                <w:color w:val="000000"/>
                <w:sz w:val="20"/>
              </w:rPr>
              <w:t>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 ___________________________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қалаларының,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 болған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жағдайда әкесінің аты не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 алушы заңды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атауы)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сенімхат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 тұрғылықты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жері) 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мекенжайы,телефон)</w:t>
            </w:r>
          </w:p>
        </w:tc>
      </w:tr>
    </w:tbl>
    <w:p>
      <w:pPr>
        <w:spacing w:after="0"/>
        <w:ind w:left="0"/>
        <w:jc w:val="left"/>
      </w:pPr>
      <w:r>
        <w:rPr>
          <w:rFonts w:ascii="Times New Roman"/>
          <w:b/>
          <w:i w:val="false"/>
          <w:color w:val="000000"/>
        </w:rPr>
        <w:t xml:space="preserve"> Кепілдік хат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____________________________________мекенжайы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облысындағы жасыл</w:t>
            </w:r>
            <w:r>
              <w:br/>
            </w:r>
            <w:r>
              <w:rPr>
                <w:rFonts w:ascii="Times New Roman"/>
                <w:b w:val="false"/>
                <w:i w:val="false"/>
                <w:color w:val="000000"/>
                <w:sz w:val="20"/>
              </w:rPr>
              <w:t>екпелерді күтіп-ұстау және</w:t>
            </w:r>
            <w:r>
              <w:br/>
            </w:r>
            <w:r>
              <w:rPr>
                <w:rFonts w:ascii="Times New Roman"/>
                <w:b w:val="false"/>
                <w:i w:val="false"/>
                <w:color w:val="000000"/>
                <w:sz w:val="20"/>
              </w:rPr>
              <w:t>қорғау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8" w:id="82"/>
    <w:p>
      <w:pPr>
        <w:spacing w:after="0"/>
        <w:ind w:left="0"/>
        <w:jc w:val="left"/>
      </w:pPr>
      <w:r>
        <w:rPr>
          <w:rFonts w:ascii="Times New Roman"/>
          <w:b/>
          <w:i w:val="false"/>
          <w:color w:val="000000"/>
        </w:rPr>
        <w:t xml:space="preserve"> Жасыл екпелердің жерсіну актісі</w:t>
      </w:r>
    </w:p>
    <w:bookmarkEnd w:id="82"/>
    <w:p>
      <w:pPr>
        <w:spacing w:after="0"/>
        <w:ind w:left="0"/>
        <w:jc w:val="both"/>
      </w:pPr>
      <w:r>
        <w:rPr>
          <w:rFonts w:ascii="Times New Roman"/>
          <w:b w:val="false"/>
          <w:i w:val="false"/>
          <w:color w:val="000000"/>
          <w:sz w:val="28"/>
        </w:rPr>
        <w:t>
      20___ ж. "___" _________</w:t>
      </w:r>
    </w:p>
    <w:p>
      <w:pPr>
        <w:spacing w:after="0"/>
        <w:ind w:left="0"/>
        <w:jc w:val="both"/>
      </w:pPr>
      <w:r>
        <w:rPr>
          <w:rFonts w:ascii="Times New Roman"/>
          <w:b w:val="false"/>
          <w:i w:val="false"/>
          <w:color w:val="000000"/>
          <w:sz w:val="28"/>
        </w:rPr>
        <w:t>
      Жасыл екпелердің отырғызған мекенжайы: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