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5c2c18" w14:textId="85c2c1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2023-2025 жылдарға арналған облыстық бюджет туралы</w:t>
      </w:r>
    </w:p>
    <w:p>
      <w:pPr>
        <w:spacing w:after="0"/>
        <w:ind w:left="0"/>
        <w:jc w:val="both"/>
      </w:pPr>
      <w:r>
        <w:rPr>
          <w:rFonts w:ascii="Times New Roman"/>
          <w:b w:val="false"/>
          <w:i w:val="false"/>
          <w:color w:val="000000"/>
          <w:sz w:val="28"/>
        </w:rPr>
        <w:t>Ақмола облыстық мәслихатының 2022 жылғы 13 желтоқсандағы № 7С-23-2 шешімі.</w:t>
      </w:r>
    </w:p>
    <w:p>
      <w:pPr>
        <w:spacing w:after="0"/>
        <w:ind w:left="0"/>
        <w:jc w:val="both"/>
      </w:pPr>
      <w:bookmarkStart w:name="z1" w:id="0"/>
      <w:r>
        <w:rPr>
          <w:rFonts w:ascii="Times New Roman"/>
          <w:b w:val="false"/>
          <w:i w:val="false"/>
          <w:color w:val="000000"/>
          <w:sz w:val="28"/>
        </w:rPr>
        <w:t xml:space="preserve">
      Қазақстан Республикасының Бюджет кодексiнің 8-бабының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Республикасындағы жергiлiктi мемлекеттiк басқару және өзiн-өзi басқару туралы" Қазақстан Республикасы Заңының 6-бабы 1-тармағының </w:t>
      </w:r>
      <w:r>
        <w:rPr>
          <w:rFonts w:ascii="Times New Roman"/>
          <w:b w:val="false"/>
          <w:i w:val="false"/>
          <w:color w:val="000000"/>
          <w:sz w:val="28"/>
        </w:rPr>
        <w:t>1)-тармақшасына</w:t>
      </w:r>
      <w:r>
        <w:rPr>
          <w:rFonts w:ascii="Times New Roman"/>
          <w:b w:val="false"/>
          <w:i w:val="false"/>
          <w:color w:val="000000"/>
          <w:sz w:val="28"/>
        </w:rPr>
        <w:t xml:space="preserve"> сәйкес Ақмола облыстық мәслихаты ШЕШТІ:</w:t>
      </w:r>
    </w:p>
    <w:bookmarkEnd w:id="0"/>
    <w:bookmarkStart w:name="z2" w:id="1"/>
    <w:p>
      <w:pPr>
        <w:spacing w:after="0"/>
        <w:ind w:left="0"/>
        <w:jc w:val="both"/>
      </w:pPr>
      <w:r>
        <w:rPr>
          <w:rFonts w:ascii="Times New Roman"/>
          <w:b w:val="false"/>
          <w:i w:val="false"/>
          <w:color w:val="000000"/>
          <w:sz w:val="28"/>
        </w:rPr>
        <w:t xml:space="preserve">
      1. 2023-2025 жылдарға арналған Ақмола облысының облыстық бюджеті тиісінше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2023 жылға келесі көлемдерде бекітілсін:</w:t>
      </w:r>
    </w:p>
    <w:bookmarkEnd w:id="1"/>
    <w:p>
      <w:pPr>
        <w:spacing w:after="0"/>
        <w:ind w:left="0"/>
        <w:jc w:val="both"/>
      </w:pPr>
      <w:r>
        <w:rPr>
          <w:rFonts w:ascii="Times New Roman"/>
          <w:b w:val="false"/>
          <w:i w:val="false"/>
          <w:color w:val="000000"/>
          <w:sz w:val="28"/>
        </w:rPr>
        <w:t>
      1) кірістер – 556 983 831,4 мың теңге, оның ішінде:</w:t>
      </w:r>
    </w:p>
    <w:p>
      <w:pPr>
        <w:spacing w:after="0"/>
        <w:ind w:left="0"/>
        <w:jc w:val="both"/>
      </w:pPr>
      <w:r>
        <w:rPr>
          <w:rFonts w:ascii="Times New Roman"/>
          <w:b w:val="false"/>
          <w:i w:val="false"/>
          <w:color w:val="000000"/>
          <w:sz w:val="28"/>
        </w:rPr>
        <w:t>
      салықтық түсімдер – 68 954 570,5 мың теңге;</w:t>
      </w:r>
    </w:p>
    <w:p>
      <w:pPr>
        <w:spacing w:after="0"/>
        <w:ind w:left="0"/>
        <w:jc w:val="both"/>
      </w:pPr>
      <w:r>
        <w:rPr>
          <w:rFonts w:ascii="Times New Roman"/>
          <w:b w:val="false"/>
          <w:i w:val="false"/>
          <w:color w:val="000000"/>
          <w:sz w:val="28"/>
        </w:rPr>
        <w:t>
      салықтық емес түсімдер – 9 156 476,4 мың теңге;</w:t>
      </w:r>
    </w:p>
    <w:p>
      <w:pPr>
        <w:spacing w:after="0"/>
        <w:ind w:left="0"/>
        <w:jc w:val="both"/>
      </w:pPr>
      <w:r>
        <w:rPr>
          <w:rFonts w:ascii="Times New Roman"/>
          <w:b w:val="false"/>
          <w:i w:val="false"/>
          <w:color w:val="000000"/>
          <w:sz w:val="28"/>
        </w:rPr>
        <w:t>
      негізгі капиталды сатудан түсетін түсімдер – 97 714,1 мың тенге;</w:t>
      </w:r>
    </w:p>
    <w:p>
      <w:pPr>
        <w:spacing w:after="0"/>
        <w:ind w:left="0"/>
        <w:jc w:val="both"/>
      </w:pPr>
      <w:r>
        <w:rPr>
          <w:rFonts w:ascii="Times New Roman"/>
          <w:b w:val="false"/>
          <w:i w:val="false"/>
          <w:color w:val="000000"/>
          <w:sz w:val="28"/>
        </w:rPr>
        <w:t>
      трансферттер түсімі – 478 775 070,4 мың теңге;</w:t>
      </w:r>
    </w:p>
    <w:p>
      <w:pPr>
        <w:spacing w:after="0"/>
        <w:ind w:left="0"/>
        <w:jc w:val="both"/>
      </w:pPr>
      <w:r>
        <w:rPr>
          <w:rFonts w:ascii="Times New Roman"/>
          <w:b w:val="false"/>
          <w:i w:val="false"/>
          <w:color w:val="000000"/>
          <w:sz w:val="28"/>
        </w:rPr>
        <w:t>
      2) шығындар – 559 749 108,4 мың теңге;</w:t>
      </w:r>
    </w:p>
    <w:p>
      <w:pPr>
        <w:spacing w:after="0"/>
        <w:ind w:left="0"/>
        <w:jc w:val="both"/>
      </w:pPr>
      <w:r>
        <w:rPr>
          <w:rFonts w:ascii="Times New Roman"/>
          <w:b w:val="false"/>
          <w:i w:val="false"/>
          <w:color w:val="000000"/>
          <w:sz w:val="28"/>
        </w:rPr>
        <w:t>
      3) таза бюджеттік кредиттеу – 16 958 033,7 мың теңге, оның ішінде:</w:t>
      </w:r>
    </w:p>
    <w:p>
      <w:pPr>
        <w:spacing w:after="0"/>
        <w:ind w:left="0"/>
        <w:jc w:val="both"/>
      </w:pPr>
      <w:r>
        <w:rPr>
          <w:rFonts w:ascii="Times New Roman"/>
          <w:b w:val="false"/>
          <w:i w:val="false"/>
          <w:color w:val="000000"/>
          <w:sz w:val="28"/>
        </w:rPr>
        <w:t>
      бюджеттік кредиттер – 24 886 214,0 мың теңге;</w:t>
      </w:r>
    </w:p>
    <w:p>
      <w:pPr>
        <w:spacing w:after="0"/>
        <w:ind w:left="0"/>
        <w:jc w:val="both"/>
      </w:pPr>
      <w:r>
        <w:rPr>
          <w:rFonts w:ascii="Times New Roman"/>
          <w:b w:val="false"/>
          <w:i w:val="false"/>
          <w:color w:val="000000"/>
          <w:sz w:val="28"/>
        </w:rPr>
        <w:t>
      бюджеттік кредиттерді өтеу – 7 928 180,3 мың теңге;</w:t>
      </w:r>
    </w:p>
    <w:p>
      <w:pPr>
        <w:spacing w:after="0"/>
        <w:ind w:left="0"/>
        <w:jc w:val="both"/>
      </w:pPr>
      <w:r>
        <w:rPr>
          <w:rFonts w:ascii="Times New Roman"/>
          <w:b w:val="false"/>
          <w:i w:val="false"/>
          <w:color w:val="000000"/>
          <w:sz w:val="28"/>
        </w:rPr>
        <w:t>
      4) қаржы активтерiмен операциялар бойынша сальдо – -9 310,8 мың теңге, оның ішінде:</w:t>
      </w:r>
    </w:p>
    <w:p>
      <w:pPr>
        <w:spacing w:after="0"/>
        <w:ind w:left="0"/>
        <w:jc w:val="both"/>
      </w:pPr>
      <w:r>
        <w:rPr>
          <w:rFonts w:ascii="Times New Roman"/>
          <w:b w:val="false"/>
          <w:i w:val="false"/>
          <w:color w:val="000000"/>
          <w:sz w:val="28"/>
        </w:rPr>
        <w:t>
      мемлекеттің қаржы активтерін сатудан түсетін түсімдер - 9 310,8 мың теңге;</w:t>
      </w:r>
    </w:p>
    <w:p>
      <w:pPr>
        <w:spacing w:after="0"/>
        <w:ind w:left="0"/>
        <w:jc w:val="both"/>
      </w:pPr>
      <w:r>
        <w:rPr>
          <w:rFonts w:ascii="Times New Roman"/>
          <w:b w:val="false"/>
          <w:i w:val="false"/>
          <w:color w:val="000000"/>
          <w:sz w:val="28"/>
        </w:rPr>
        <w:t>
      5) бюджет тапшылығы (профициті) – -19 713 999,9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19 713 999,9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Ақмола облыстық мәслихатының 22.11.2023 </w:t>
      </w:r>
      <w:r>
        <w:rPr>
          <w:rFonts w:ascii="Times New Roman"/>
          <w:b w:val="false"/>
          <w:i w:val="false"/>
          <w:color w:val="000000"/>
          <w:sz w:val="28"/>
        </w:rPr>
        <w:t>№ 8С-6-2</w:t>
      </w:r>
      <w:r>
        <w:rPr>
          <w:rFonts w:ascii="Times New Roman"/>
          <w:b w:val="false"/>
          <w:i w:val="false"/>
          <w:color w:val="ff0000"/>
          <w:sz w:val="28"/>
        </w:rPr>
        <w:t xml:space="preserve"> (01.01.2023 бастап қолданысқа енгiзiледi) шешімімен.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Облыстық бюджетке және аудандық (облыстық маңызы бар қалалардың) бюджеттерге кірістерді бөлудің нормативтері келесі мөлшерде белгіленсін:</w:t>
      </w:r>
    </w:p>
    <w:bookmarkEnd w:id="2"/>
    <w:p>
      <w:pPr>
        <w:spacing w:after="0"/>
        <w:ind w:left="0"/>
        <w:jc w:val="both"/>
      </w:pPr>
      <w:r>
        <w:rPr>
          <w:rFonts w:ascii="Times New Roman"/>
          <w:b w:val="false"/>
          <w:i w:val="false"/>
          <w:color w:val="000000"/>
          <w:sz w:val="28"/>
        </w:rPr>
        <w:t>
      1) облыстық бюджетке ірі кәсіпкерлік субъектілерінен және мұнай секторы ұйымдарынан түсетін түсімдерді қоспағанда, заңды тұлғалардан алынатын корпоративтік табыс салығы бойынша – 50 %;</w:t>
      </w:r>
    </w:p>
    <w:p>
      <w:pPr>
        <w:spacing w:after="0"/>
        <w:ind w:left="0"/>
        <w:jc w:val="both"/>
      </w:pPr>
      <w:r>
        <w:rPr>
          <w:rFonts w:ascii="Times New Roman"/>
          <w:b w:val="false"/>
          <w:i w:val="false"/>
          <w:color w:val="000000"/>
          <w:sz w:val="28"/>
        </w:rPr>
        <w:t>
      2) аудандық (облыстық маңызы бар қалалардың) бюджеттерге ірі кәсіпкерлік субъектілерінен және мұнай секторы ұйымдарынан түсетін түсімдерді қоспағанда, заңды тұлғалардан алынатын корпоративтік табыс салығы бойынша – 50 %;</w:t>
      </w:r>
    </w:p>
    <w:p>
      <w:pPr>
        <w:spacing w:after="0"/>
        <w:ind w:left="0"/>
        <w:jc w:val="both"/>
      </w:pPr>
      <w:r>
        <w:rPr>
          <w:rFonts w:ascii="Times New Roman"/>
          <w:b w:val="false"/>
          <w:i w:val="false"/>
          <w:color w:val="000000"/>
          <w:sz w:val="28"/>
        </w:rPr>
        <w:t>
      3) облыстық бюджетке төлем көзінен салық салынатын табыстардан ұсталатын жеке табыс салығы бойынша – 100 %;</w:t>
      </w:r>
    </w:p>
    <w:p>
      <w:pPr>
        <w:spacing w:after="0"/>
        <w:ind w:left="0"/>
        <w:jc w:val="both"/>
      </w:pPr>
      <w:r>
        <w:rPr>
          <w:rFonts w:ascii="Times New Roman"/>
          <w:b w:val="false"/>
          <w:i w:val="false"/>
          <w:color w:val="000000"/>
          <w:sz w:val="28"/>
        </w:rPr>
        <w:t>
      4) аудандық (облыстық маңызы бар қалалардың) бюджеттеріне төлем көзінен салық салынбайтын табыстардан ұсталатын жеке табыс салығы бойынша – 100 %;</w:t>
      </w:r>
    </w:p>
    <w:p>
      <w:pPr>
        <w:spacing w:after="0"/>
        <w:ind w:left="0"/>
        <w:jc w:val="both"/>
      </w:pPr>
      <w:r>
        <w:rPr>
          <w:rFonts w:ascii="Times New Roman"/>
          <w:b w:val="false"/>
          <w:i w:val="false"/>
          <w:color w:val="000000"/>
          <w:sz w:val="28"/>
        </w:rPr>
        <w:t>
      5) аудандық (облыстық маңызы бар қалалардың) бюджеттеріне төлем көзінен салық салынбайтын шетелдік азаматтар табыстарынан ұсталатын жеке табыс салығы бойынша – 100 %;</w:t>
      </w:r>
    </w:p>
    <w:p>
      <w:pPr>
        <w:spacing w:after="0"/>
        <w:ind w:left="0"/>
        <w:jc w:val="both"/>
      </w:pPr>
      <w:r>
        <w:rPr>
          <w:rFonts w:ascii="Times New Roman"/>
          <w:b w:val="false"/>
          <w:i w:val="false"/>
          <w:color w:val="000000"/>
          <w:sz w:val="28"/>
        </w:rPr>
        <w:t>
      6) аудандық (облыстық маңызы бар қалалардың) бюджеттеріне әлеуметтік салық бойынша – 100 %;</w:t>
      </w:r>
    </w:p>
    <w:p>
      <w:pPr>
        <w:spacing w:after="0"/>
        <w:ind w:left="0"/>
        <w:jc w:val="both"/>
      </w:pPr>
      <w:r>
        <w:rPr>
          <w:rFonts w:ascii="Times New Roman"/>
          <w:b w:val="false"/>
          <w:i w:val="false"/>
          <w:color w:val="000000"/>
          <w:sz w:val="28"/>
        </w:rPr>
        <w:t>
      7) облыстық бюджетке өңірдің әлеуметтік-экономикалық дамуы мен оның инфрақұрылымын дамытуға жер қойнауын пайдаланушылардың аударымдары бойынша – 100 %.</w:t>
      </w:r>
    </w:p>
    <w:bookmarkStart w:name="z4" w:id="3"/>
    <w:p>
      <w:pPr>
        <w:spacing w:after="0"/>
        <w:ind w:left="0"/>
        <w:jc w:val="both"/>
      </w:pPr>
      <w:r>
        <w:rPr>
          <w:rFonts w:ascii="Times New Roman"/>
          <w:b w:val="false"/>
          <w:i w:val="false"/>
          <w:color w:val="000000"/>
          <w:sz w:val="28"/>
        </w:rPr>
        <w:t>
      3. 2023 жылға арналған облыстық бюджетте аудандардың (облыстық маңызы бар қалалардың) бюджеттеріне 34 007 087 мың теңге сомасында бюджеттік алып қоюлардың қарастырылғаны ескерілсін, оның iшiнде:</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Аршалы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311 335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Атбасар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71 744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Бұланды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464 562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Бурабай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1 390 713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Зеренді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720 850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Целиноград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178 877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Степногорск қаласы</w:t>
            </w:r>
          </w:p>
          <w:p>
            <w:pPr>
              <w:spacing w:after="20"/>
              <w:ind w:left="20"/>
              <w:jc w:val="both"/>
            </w:pPr>
            <w:r>
              <w:rPr>
                <w:rFonts w:ascii="Times New Roman"/>
                <w:b w:val="false"/>
                <w:i w:val="false"/>
                <w:color w:val="000000"/>
                <w:sz w:val="20"/>
              </w:rPr>
              <w:t>
Көкшетау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2 582 030</w:t>
            </w:r>
          </w:p>
          <w:p>
            <w:pPr>
              <w:spacing w:after="20"/>
              <w:ind w:left="20"/>
              <w:jc w:val="both"/>
            </w:pPr>
            <w:r>
              <w:rPr>
                <w:rFonts w:ascii="Times New Roman"/>
                <w:b w:val="false"/>
                <w:i w:val="false"/>
                <w:color w:val="000000"/>
                <w:sz w:val="20"/>
              </w:rPr>
              <w:t>
28 286 976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p>
            <w:pPr>
              <w:spacing w:after="20"/>
              <w:ind w:left="20"/>
              <w:jc w:val="both"/>
            </w:pPr>
            <w:r>
              <w:rPr>
                <w:rFonts w:ascii="Times New Roman"/>
                <w:b w:val="false"/>
                <w:i w:val="false"/>
                <w:color w:val="000000"/>
                <w:sz w:val="20"/>
              </w:rPr>
              <w:t>
мың теңге.</w:t>
            </w:r>
          </w:p>
        </w:tc>
      </w:tr>
    </w:tbl>
    <w:bookmarkStart w:name="z5" w:id="4"/>
    <w:p>
      <w:pPr>
        <w:spacing w:after="0"/>
        <w:ind w:left="0"/>
        <w:jc w:val="both"/>
      </w:pPr>
      <w:r>
        <w:rPr>
          <w:rFonts w:ascii="Times New Roman"/>
          <w:b w:val="false"/>
          <w:i w:val="false"/>
          <w:color w:val="000000"/>
          <w:sz w:val="28"/>
        </w:rPr>
        <w:t>
      4. 2023 жылға арналған облыстық бюджетте аудандардың (облыстық маңызы бар қалалардың) бюджеттеріне облыстық бюджеттен берiлетiн 6 061 206 мың теңге сомасындағы субвенциялар көлемi көзделгені ескерілсін, оның iшiнде:</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Ақкөл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869 031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Астрахан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273 791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Біржан сал ауданы</w:t>
            </w:r>
          </w:p>
          <w:p>
            <w:pPr>
              <w:spacing w:after="20"/>
              <w:ind w:left="20"/>
              <w:jc w:val="both"/>
            </w:pPr>
            <w:r>
              <w:rPr>
                <w:rFonts w:ascii="Times New Roman"/>
                <w:b w:val="false"/>
                <w:i w:val="false"/>
                <w:color w:val="000000"/>
                <w:sz w:val="20"/>
              </w:rPr>
              <w:t>
Егіндікөл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574 402</w:t>
            </w:r>
          </w:p>
          <w:p>
            <w:pPr>
              <w:spacing w:after="20"/>
              <w:ind w:left="20"/>
              <w:jc w:val="both"/>
            </w:pPr>
            <w:r>
              <w:rPr>
                <w:rFonts w:ascii="Times New Roman"/>
                <w:b w:val="false"/>
                <w:i w:val="false"/>
                <w:color w:val="000000"/>
                <w:sz w:val="20"/>
              </w:rPr>
              <w:t>
605 426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p>
            <w:pPr>
              <w:spacing w:after="20"/>
              <w:ind w:left="20"/>
              <w:jc w:val="both"/>
            </w:pPr>
            <w:r>
              <w:rPr>
                <w:rFonts w:ascii="Times New Roman"/>
                <w:b w:val="false"/>
                <w:i w:val="false"/>
                <w:color w:val="000000"/>
                <w:sz w:val="20"/>
              </w:rPr>
              <w:t>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Ерейментау ауданы</w:t>
            </w:r>
          </w:p>
          <w:p>
            <w:pPr>
              <w:spacing w:after="20"/>
              <w:ind w:left="20"/>
              <w:jc w:val="both"/>
            </w:pPr>
            <w:r>
              <w:rPr>
                <w:rFonts w:ascii="Times New Roman"/>
                <w:b w:val="false"/>
                <w:i w:val="false"/>
                <w:color w:val="000000"/>
                <w:sz w:val="20"/>
              </w:rPr>
              <w:t>
Есіл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42 870</w:t>
            </w:r>
          </w:p>
          <w:p>
            <w:pPr>
              <w:spacing w:after="20"/>
              <w:ind w:left="20"/>
              <w:jc w:val="both"/>
            </w:pPr>
            <w:r>
              <w:rPr>
                <w:rFonts w:ascii="Times New Roman"/>
                <w:b w:val="false"/>
                <w:i w:val="false"/>
                <w:color w:val="000000"/>
                <w:sz w:val="20"/>
              </w:rPr>
              <w:t>
554 077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p>
            <w:pPr>
              <w:spacing w:after="20"/>
              <w:ind w:left="20"/>
              <w:jc w:val="both"/>
            </w:pPr>
            <w:r>
              <w:rPr>
                <w:rFonts w:ascii="Times New Roman"/>
                <w:b w:val="false"/>
                <w:i w:val="false"/>
                <w:color w:val="000000"/>
                <w:sz w:val="20"/>
              </w:rPr>
              <w:t>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551 139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Жарқайың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1 059 533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Қорғалжын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689 169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Сандықтау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644 713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Шортанды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Қосшы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80 535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bl>
    <w:bookmarkStart w:name="z6" w:id="5"/>
    <w:p>
      <w:pPr>
        <w:spacing w:after="0"/>
        <w:ind w:left="0"/>
        <w:jc w:val="both"/>
      </w:pPr>
      <w:r>
        <w:rPr>
          <w:rFonts w:ascii="Times New Roman"/>
          <w:b w:val="false"/>
          <w:i w:val="false"/>
          <w:color w:val="000000"/>
          <w:sz w:val="28"/>
        </w:rPr>
        <w:t xml:space="preserve">
      5. 2023 жылға арналған облыстық бюджет кірістерінің құрамында республикалық бюджеттен берілетін нысаналы трансферттер және бюджеттік кредиттер </w:t>
      </w:r>
      <w:r>
        <w:rPr>
          <w:rFonts w:ascii="Times New Roman"/>
          <w:b w:val="false"/>
          <w:i w:val="false"/>
          <w:color w:val="000000"/>
          <w:sz w:val="28"/>
        </w:rPr>
        <w:t>4-қосымшаға</w:t>
      </w:r>
      <w:r>
        <w:rPr>
          <w:rFonts w:ascii="Times New Roman"/>
          <w:b w:val="false"/>
          <w:i w:val="false"/>
          <w:color w:val="000000"/>
          <w:sz w:val="28"/>
        </w:rPr>
        <w:t xml:space="preserve"> сәйкес ескерілсін.</w:t>
      </w:r>
    </w:p>
    <w:bookmarkEnd w:id="5"/>
    <w:p>
      <w:pPr>
        <w:spacing w:after="0"/>
        <w:ind w:left="0"/>
        <w:jc w:val="both"/>
      </w:pPr>
      <w:r>
        <w:rPr>
          <w:rFonts w:ascii="Times New Roman"/>
          <w:b w:val="false"/>
          <w:i w:val="false"/>
          <w:color w:val="000000"/>
          <w:sz w:val="28"/>
        </w:rPr>
        <w:t>
      Нысаналы трансферттердің көрсетiлген сомаларын бөлу облыс әкiмдiгiнің қаулысымен анықталады.</w:t>
      </w:r>
    </w:p>
    <w:bookmarkStart w:name="z7" w:id="6"/>
    <w:p>
      <w:pPr>
        <w:spacing w:after="0"/>
        <w:ind w:left="0"/>
        <w:jc w:val="both"/>
      </w:pPr>
      <w:r>
        <w:rPr>
          <w:rFonts w:ascii="Times New Roman"/>
          <w:b w:val="false"/>
          <w:i w:val="false"/>
          <w:color w:val="000000"/>
          <w:sz w:val="28"/>
        </w:rPr>
        <w:t xml:space="preserve">
      6. 2023 жылға арналған облыстық бюджеттің шығыстарының құрамында аудандардың (облыстық маңызы бар қалалардың) бюджеттерiне </w:t>
      </w:r>
      <w:r>
        <w:rPr>
          <w:rFonts w:ascii="Times New Roman"/>
          <w:b w:val="false"/>
          <w:i w:val="false"/>
          <w:color w:val="000000"/>
          <w:sz w:val="28"/>
        </w:rPr>
        <w:t>5-қосымшаға</w:t>
      </w:r>
      <w:r>
        <w:rPr>
          <w:rFonts w:ascii="Times New Roman"/>
          <w:b w:val="false"/>
          <w:i w:val="false"/>
          <w:color w:val="000000"/>
          <w:sz w:val="28"/>
        </w:rPr>
        <w:t xml:space="preserve"> сәйкес нысаналы трансферттердің көзделгені ескерiлсiн.</w:t>
      </w:r>
    </w:p>
    <w:bookmarkEnd w:id="6"/>
    <w:p>
      <w:pPr>
        <w:spacing w:after="0"/>
        <w:ind w:left="0"/>
        <w:jc w:val="both"/>
      </w:pPr>
      <w:r>
        <w:rPr>
          <w:rFonts w:ascii="Times New Roman"/>
          <w:b w:val="false"/>
          <w:i w:val="false"/>
          <w:color w:val="000000"/>
          <w:sz w:val="28"/>
        </w:rPr>
        <w:t>
      Нысаналы трансферттердің көрсетiлген сомаларын бөлу облыс әкiмдiгiнің қаулысымен анықталады.</w:t>
      </w:r>
    </w:p>
    <w:bookmarkStart w:name="z8" w:id="7"/>
    <w:p>
      <w:pPr>
        <w:spacing w:after="0"/>
        <w:ind w:left="0"/>
        <w:jc w:val="both"/>
      </w:pPr>
      <w:r>
        <w:rPr>
          <w:rFonts w:ascii="Times New Roman"/>
          <w:b w:val="false"/>
          <w:i w:val="false"/>
          <w:color w:val="000000"/>
          <w:sz w:val="28"/>
        </w:rPr>
        <w:t>
      7. 2023 жылға арналған облыстық жергілікті атқарушы органының резерві 244 279,2 мың теңге сомасында бекітілсін.</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Ақмола облыстық мәслихатының 22.11.2023 </w:t>
      </w:r>
      <w:r>
        <w:rPr>
          <w:rFonts w:ascii="Times New Roman"/>
          <w:b w:val="false"/>
          <w:i w:val="false"/>
          <w:color w:val="000000"/>
          <w:sz w:val="28"/>
        </w:rPr>
        <w:t>№ 8С-6-2</w:t>
      </w:r>
      <w:r>
        <w:rPr>
          <w:rFonts w:ascii="Times New Roman"/>
          <w:b w:val="false"/>
          <w:i w:val="false"/>
          <w:color w:val="ff0000"/>
          <w:sz w:val="28"/>
        </w:rPr>
        <w:t xml:space="preserve"> (01.01.2023 бастап қолданысқа енгiзiледi) шешімімен.</w:t>
      </w:r>
      <w:r>
        <w:br/>
      </w:r>
      <w:r>
        <w:rPr>
          <w:rFonts w:ascii="Times New Roman"/>
          <w:b w:val="false"/>
          <w:i w:val="false"/>
          <w:color w:val="000000"/>
          <w:sz w:val="28"/>
        </w:rPr>
        <w:t>
</w:t>
      </w:r>
    </w:p>
    <w:bookmarkStart w:name="z9" w:id="8"/>
    <w:p>
      <w:pPr>
        <w:spacing w:after="0"/>
        <w:ind w:left="0"/>
        <w:jc w:val="both"/>
      </w:pPr>
      <w:r>
        <w:rPr>
          <w:rFonts w:ascii="Times New Roman"/>
          <w:b w:val="false"/>
          <w:i w:val="false"/>
          <w:color w:val="000000"/>
          <w:sz w:val="28"/>
        </w:rPr>
        <w:t>
      8. 2023 жылға арналған облыстық жергiлiктi атқарушы органы қарызының лимитi 132 553 104 мың теңге мөлшерінде белгіленсін.</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8-тармақ жаңа редакцияда - Ақмола облыстық мәслихатының 21.09.2023 </w:t>
      </w:r>
      <w:r>
        <w:rPr>
          <w:rFonts w:ascii="Times New Roman"/>
          <w:b w:val="false"/>
          <w:i w:val="false"/>
          <w:color w:val="000000"/>
          <w:sz w:val="28"/>
        </w:rPr>
        <w:t>№ 8С-5-3</w:t>
      </w:r>
      <w:r>
        <w:rPr>
          <w:rFonts w:ascii="Times New Roman"/>
          <w:b w:val="false"/>
          <w:i w:val="false"/>
          <w:color w:val="ff0000"/>
          <w:sz w:val="28"/>
        </w:rPr>
        <w:t xml:space="preserve"> (01.01.2023 бастап қолданысқа енгiзiледi) шешімімен.</w:t>
      </w:r>
      <w:r>
        <w:br/>
      </w:r>
      <w:r>
        <w:rPr>
          <w:rFonts w:ascii="Times New Roman"/>
          <w:b w:val="false"/>
          <w:i w:val="false"/>
          <w:color w:val="000000"/>
          <w:sz w:val="28"/>
        </w:rPr>
        <w:t>
</w:t>
      </w:r>
    </w:p>
    <w:bookmarkStart w:name="z28" w:id="9"/>
    <w:p>
      <w:pPr>
        <w:spacing w:after="0"/>
        <w:ind w:left="0"/>
        <w:jc w:val="both"/>
      </w:pPr>
      <w:r>
        <w:rPr>
          <w:rFonts w:ascii="Times New Roman"/>
          <w:b w:val="false"/>
          <w:i w:val="false"/>
          <w:color w:val="000000"/>
          <w:sz w:val="28"/>
        </w:rPr>
        <w:t>
      8-1. 2023 жылға арналған облыстық бюджетте 6 116 847,1 мың теңге сомасында қарыздарды өтеу қарастырылғаны ескерiлсiн, оның ішінде: жергілікті атқарушы органның борышын өтеу – 2 220 015,0 мың теңге, жергiлiктi атқарушы органның жоғары тұрған бюджет алдындағы борышын өтеу – 3 896 832,1 мың теңге.</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8-1-тармағымен толықтырылды - Ақмола облыстық мәслихатының 11.04.2023 </w:t>
      </w:r>
      <w:r>
        <w:rPr>
          <w:rFonts w:ascii="Times New Roman"/>
          <w:b w:val="false"/>
          <w:i w:val="false"/>
          <w:color w:val="000000"/>
          <w:sz w:val="28"/>
        </w:rPr>
        <w:t>№ 8С-2-2</w:t>
      </w:r>
      <w:r>
        <w:rPr>
          <w:rFonts w:ascii="Times New Roman"/>
          <w:b w:val="false"/>
          <w:i w:val="false"/>
          <w:color w:val="ff0000"/>
          <w:sz w:val="28"/>
        </w:rPr>
        <w:t xml:space="preserve"> (01.01.2023 бастап қолданысқа енгiзiледi) шешімімен; жаңа редакцияда - Ақмола облыстық мәслихатының 22.11.2023 </w:t>
      </w:r>
      <w:r>
        <w:rPr>
          <w:rFonts w:ascii="Times New Roman"/>
          <w:b w:val="false"/>
          <w:i w:val="false"/>
          <w:color w:val="000000"/>
          <w:sz w:val="28"/>
        </w:rPr>
        <w:t>№ 8С-6-2</w:t>
      </w:r>
      <w:r>
        <w:rPr>
          <w:rFonts w:ascii="Times New Roman"/>
          <w:b w:val="false"/>
          <w:i w:val="false"/>
          <w:color w:val="ff0000"/>
          <w:sz w:val="28"/>
        </w:rPr>
        <w:t xml:space="preserve"> (01.01.2023 бастап қолданысқа енгiзiледi) шешімімен.</w:t>
      </w:r>
      <w:r>
        <w:br/>
      </w:r>
      <w:r>
        <w:rPr>
          <w:rFonts w:ascii="Times New Roman"/>
          <w:b w:val="false"/>
          <w:i w:val="false"/>
          <w:color w:val="000000"/>
          <w:sz w:val="28"/>
        </w:rPr>
        <w:t>
</w:t>
      </w:r>
    </w:p>
    <w:bookmarkStart w:name="z10" w:id="10"/>
    <w:p>
      <w:pPr>
        <w:spacing w:after="0"/>
        <w:ind w:left="0"/>
        <w:jc w:val="both"/>
      </w:pPr>
      <w:r>
        <w:rPr>
          <w:rFonts w:ascii="Times New Roman"/>
          <w:b w:val="false"/>
          <w:i w:val="false"/>
          <w:color w:val="000000"/>
          <w:sz w:val="28"/>
        </w:rPr>
        <w:t xml:space="preserve">
      9. 2023 жылға арналған облыстық бюджеттiң атқарылу процесiнде секвестрлеуге жатпайтын облыстық бюджеттiк бағдарламалардың тiзбесi </w:t>
      </w:r>
      <w:r>
        <w:rPr>
          <w:rFonts w:ascii="Times New Roman"/>
          <w:b w:val="false"/>
          <w:i w:val="false"/>
          <w:color w:val="000000"/>
          <w:sz w:val="28"/>
        </w:rPr>
        <w:t>6-қосымшаға</w:t>
      </w:r>
      <w:r>
        <w:rPr>
          <w:rFonts w:ascii="Times New Roman"/>
          <w:b w:val="false"/>
          <w:i w:val="false"/>
          <w:color w:val="000000"/>
          <w:sz w:val="28"/>
        </w:rPr>
        <w:t xml:space="preserve"> сәйкес бекiтiлсiн.</w:t>
      </w:r>
    </w:p>
    <w:bookmarkEnd w:id="10"/>
    <w:bookmarkStart w:name="z11" w:id="11"/>
    <w:p>
      <w:pPr>
        <w:spacing w:after="0"/>
        <w:ind w:left="0"/>
        <w:jc w:val="both"/>
      </w:pPr>
      <w:r>
        <w:rPr>
          <w:rFonts w:ascii="Times New Roman"/>
          <w:b w:val="false"/>
          <w:i w:val="false"/>
          <w:color w:val="000000"/>
          <w:sz w:val="28"/>
        </w:rPr>
        <w:t xml:space="preserve">
      10. 2023 жылға арналған аудандық (облыстық маңызы бар қалалардың) бюджеттердiң атқарылу процесінде секвестрлеуге жатпайтын аудандық (облыстық маңызы бар қалалардың) бюджет тік бағдарламалардың тiзбесi </w:t>
      </w:r>
      <w:r>
        <w:rPr>
          <w:rFonts w:ascii="Times New Roman"/>
          <w:b w:val="false"/>
          <w:i w:val="false"/>
          <w:color w:val="000000"/>
          <w:sz w:val="28"/>
        </w:rPr>
        <w:t>7-қосымшаға</w:t>
      </w:r>
      <w:r>
        <w:rPr>
          <w:rFonts w:ascii="Times New Roman"/>
          <w:b w:val="false"/>
          <w:i w:val="false"/>
          <w:color w:val="000000"/>
          <w:sz w:val="28"/>
        </w:rPr>
        <w:t xml:space="preserve"> сәйкес бекiтiлсiн.</w:t>
      </w:r>
    </w:p>
    <w:bookmarkEnd w:id="11"/>
    <w:bookmarkStart w:name="z12" w:id="12"/>
    <w:p>
      <w:pPr>
        <w:spacing w:after="0"/>
        <w:ind w:left="0"/>
        <w:jc w:val="both"/>
      </w:pPr>
      <w:r>
        <w:rPr>
          <w:rFonts w:ascii="Times New Roman"/>
          <w:b w:val="false"/>
          <w:i w:val="false"/>
          <w:color w:val="000000"/>
          <w:sz w:val="28"/>
        </w:rPr>
        <w:t>
      11. Осы шешiм 2023 жылғы 1 қаңтардан бастап қолданысқа енгiзiледi.</w:t>
      </w:r>
    </w:p>
    <w:bookmarkEnd w:id="1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Ақмола облыстық</w:t>
            </w:r>
          </w:p>
          <w:p>
            <w:pPr>
              <w:spacing w:after="20"/>
              <w:ind w:left="20"/>
              <w:jc w:val="both"/>
            </w:pPr>
          </w:p>
          <w:p>
            <w:pPr>
              <w:spacing w:after="20"/>
              <w:ind w:left="20"/>
              <w:jc w:val="both"/>
            </w:pPr>
            <w:r>
              <w:rPr>
                <w:rFonts w:ascii="Times New Roman"/>
                <w:b w:val="false"/>
                <w:i/>
                <w:color w:val="000000"/>
                <w:sz w:val="20"/>
              </w:rPr>
              <w:t>мәслихатының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Т.Жүнісов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Ақмола облысының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Е.Маржықпаев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2022 жылғы "13" желтоқсан</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"Ақмола облысының</w:t>
            </w:r>
          </w:p>
          <w:p>
            <w:pPr>
              <w:spacing w:after="20"/>
              <w:ind w:left="20"/>
              <w:jc w:val="both"/>
            </w:pPr>
          </w:p>
          <w:p>
            <w:pPr>
              <w:spacing w:after="20"/>
              <w:ind w:left="20"/>
              <w:jc w:val="both"/>
            </w:pPr>
            <w:r>
              <w:rPr>
                <w:rFonts w:ascii="Times New Roman"/>
                <w:b w:val="false"/>
                <w:i/>
                <w:color w:val="000000"/>
                <w:sz w:val="20"/>
              </w:rPr>
              <w:t>экономика және бюджеттік</w:t>
            </w:r>
          </w:p>
          <w:p>
            <w:pPr>
              <w:spacing w:after="20"/>
              <w:ind w:left="20"/>
              <w:jc w:val="both"/>
            </w:pPr>
            <w:r>
              <w:rPr>
                <w:rFonts w:ascii="Times New Roman"/>
                <w:b w:val="false"/>
                <w:i/>
                <w:color w:val="000000"/>
                <w:sz w:val="20"/>
              </w:rPr>
              <w:t>жоспарлау басқармасы" мемлекеттік</w:t>
            </w:r>
          </w:p>
          <w:p>
            <w:pPr>
              <w:spacing w:after="20"/>
              <w:ind w:left="20"/>
              <w:jc w:val="both"/>
            </w:pPr>
            <w:r>
              <w:rPr>
                <w:rFonts w:ascii="Times New Roman"/>
                <w:b w:val="false"/>
                <w:i/>
                <w:color w:val="000000"/>
                <w:sz w:val="20"/>
              </w:rPr>
              <w:t>мекемесінің басшысы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Қ.Дүзелбаев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2022 жылғы "13" желтоқсан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облыстық мәслихатының</w:t>
            </w:r>
            <w:r>
              <w:br/>
            </w:r>
            <w:r>
              <w:rPr>
                <w:rFonts w:ascii="Times New Roman"/>
                <w:b w:val="false"/>
                <w:i w:val="false"/>
                <w:color w:val="000000"/>
                <w:sz w:val="20"/>
              </w:rPr>
              <w:t>2022 жылғы 13 желтоқсандағы</w:t>
            </w:r>
            <w:r>
              <w:br/>
            </w:r>
            <w:r>
              <w:rPr>
                <w:rFonts w:ascii="Times New Roman"/>
                <w:b w:val="false"/>
                <w:i w:val="false"/>
                <w:color w:val="000000"/>
                <w:sz w:val="20"/>
              </w:rPr>
              <w:t>№ 7С-23-2 шешіміне</w:t>
            </w:r>
            <w:r>
              <w:br/>
            </w:r>
            <w:r>
              <w:rPr>
                <w:rFonts w:ascii="Times New Roman"/>
                <w:b w:val="false"/>
                <w:i w:val="false"/>
                <w:color w:val="000000"/>
                <w:sz w:val="20"/>
              </w:rPr>
              <w:t>1-қосымша</w:t>
            </w:r>
          </w:p>
        </w:tc>
      </w:tr>
    </w:tbl>
    <w:bookmarkStart w:name="z14" w:id="13"/>
    <w:p>
      <w:pPr>
        <w:spacing w:after="0"/>
        <w:ind w:left="0"/>
        <w:jc w:val="left"/>
      </w:pPr>
      <w:r>
        <w:rPr>
          <w:rFonts w:ascii="Times New Roman"/>
          <w:b/>
          <w:i w:val="false"/>
          <w:color w:val="000000"/>
        </w:rPr>
        <w:t xml:space="preserve"> 2023 жылға арналған облыстық бюджет</w:t>
      </w:r>
    </w:p>
    <w:bookmarkEnd w:id="13"/>
    <w:p>
      <w:pPr>
        <w:spacing w:after="0"/>
        <w:ind w:left="0"/>
        <w:jc w:val="both"/>
      </w:pPr>
      <w:r>
        <w:rPr>
          <w:rFonts w:ascii="Times New Roman"/>
          <w:b w:val="false"/>
          <w:i w:val="false"/>
          <w:color w:val="ff0000"/>
          <w:sz w:val="28"/>
        </w:rPr>
        <w:t xml:space="preserve">
      Ескерту. 1-қосымша жаңа редакцияда - Ақмола облыстық мәслихатының 22.11.2023 </w:t>
      </w:r>
      <w:r>
        <w:rPr>
          <w:rFonts w:ascii="Times New Roman"/>
          <w:b w:val="false"/>
          <w:i w:val="false"/>
          <w:color w:val="ff0000"/>
          <w:sz w:val="28"/>
        </w:rPr>
        <w:t>№ 8С-6-2</w:t>
      </w:r>
      <w:r>
        <w:rPr>
          <w:rFonts w:ascii="Times New Roman"/>
          <w:b w:val="false"/>
          <w:i w:val="false"/>
          <w:color w:val="ff0000"/>
          <w:sz w:val="28"/>
        </w:rPr>
        <w:t xml:space="preserve"> (01.01.2023 бастап қолданысқа енгiзiледi)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556 983 831,4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68 954 570,5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64 093 763,9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13 435 609,2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50 658 154,7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4 860 806,6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4 821 563,0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39 243,6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9 156 476,4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меншiктен түсетiн кiрiстер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1 804 702,3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31 432,6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акциялардың мемлекеттік пакеттеріне дивидендтер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142 008,9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 банк шоттарына орналастырғаны үшiн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10 965,2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берілген кредиттер бойынша сыйақылар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1 605 323,6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көрсетілетін қызметтерді) өткізуінен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көрсетілетін қызметтерді) өткізуінен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5 694 600,2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Жәбірленушілерге өтемақы қорына, Білім беру инфрақұрылымын қолдау қорына және Арнаулы мемлекеттік қорға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5 694 600,2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1 651 193,2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1 651 193,2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97 714,1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мекемелерге бекітілген мемлекеттік мүлікті сату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97 714,1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мекемелерге бекітілген мемлекеттік мүлікті сату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97 714,1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Трансферттер түсімі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478 775 070,4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39 347 464,4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39 347 464,4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439 427 606,0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439 427 606,0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559 749 108,4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7 478 023,5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151 525,4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151 525,4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3 601 104,3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2 708 701,4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10 130,4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245 186,5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Әкімдерді сайлауды қамтамасыз ету және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514 433,0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122 653,0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159 922,6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атқару, коммуналдық меншікті басқару және бюджеттік жоспарлау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159 922,6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684 548,2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304 399,4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20 148,8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165 480,6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165 480,6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өнеркәсіп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228 340,4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227 902,1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229 644,8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84 879,8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144 765,0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405 370,6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тексеру комиссиясының қызметін қамтамасыз ету жөніндегі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405 370,6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мемлекеттік сатып алу және коммуналдық меншік басқармасы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1 852 086,6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активтер мен сатып алуды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186 431,3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1 661 859,0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1 287 767,1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574 151,0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132 015,7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жұмылдыру дайындығы және жұмылдыру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442 135,3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713 616,1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органның және ведомстволық бағынысты мемлекеттік мекемелерінің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597 503,0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116 113,1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12 792 410,5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12 792 409,5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аумағында қоғамдық тәртіпті және қауіпсіздікті сақтауды қамтамасыз ету саласындағы мемлекеттік саясатты іске асыру жөніндегі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11 664 518,6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органның күрделi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1 125 178,9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объектілерін салу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257 671 174,9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43 846,0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процесіне қатысушыларды оқыту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43 846,0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1 271 379,5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627 428,0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629 276,5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213 287 577,5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755 640,2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3 188 734,0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ұйымдарында білім беру жүйесін ақпараттандыру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174 702,8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 үшін оқулықтар мен оқу-әдiстемелiк кешендерді сатып алу және жеткізу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906 665,0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2 438 501,5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Облыстық, аудандық (қалалық) ауқымдардағы мектеп олимпиадаларын, мектептен тыс іс-шараларды және конкурстар өткізу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1 284 397,4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949 893,6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17 471 962,3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жүйесін әдістемелік және қаржылық сүйемелдеу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2 609 434,1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кадрлардың біліктілігін арттыру, даярлау және қайта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1 814 728,0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қосымша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4 355 680,6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506 585,8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6 579 229,0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Назарбаев Қорының "EL UMITI" таланттарын анықтау және қолдау бастамасын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13 056,7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5 685 706,5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бастауыш, негізгі және жалпы орта білім беру ұйымдарында жалпы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109 227 288,2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1 114 880,0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Жетім баланы (жетім балаларды) және ата-аналарының қамқорынсыз қалған баланы (балаларды) күтіп-ұстауға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437 228,5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оқытуды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263 717,0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21 768 031,4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ұйымдарында жан басына шаққандағы қаржыландыруды іске асыруға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31 738 955,8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дене шынықтыру және спорт басқармасы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6 533 285,1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5 815 781,2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717 503,9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36 535 086,8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597 774,7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6 282 244,7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объектілерін салу және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2 671 379,4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"Жайлы мектеп" пилоттық ұлттық жобасы шеңберінде бастауыш, негізгі орта және жалпы орта білім беру объектілерін салу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26 983 688,0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13 183 450,9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12 390 491,2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670 358,8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244 115,4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29 667,0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 профилактикасы және оған қарсы күрес жөніндегі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133 217,0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және фармацевтикалық қызметкерлерді әлеуметтік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1 277 235,0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Жаңадан іске қосылатын денсаулық сақтау объектілерін күтіп-ұстау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152 729,0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8 134 703,8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субъектілерінің медициналық көмегін қамтитын қосымша медициналық көмектің көлемін көрсету, Call-орталықтардың қызметтер көрсетуі және өзге де шығыстар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701 700,6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кепілдік берілген көлемімен қосымша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435 366,0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сот шешімі негізінде жүзеге асырылатын жыныстық құмарлықты төмендетуге арналған іс-шараларды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лизингі шарттарында сатып алынған санитариялық көлік және сервистік қызмет көрсетуді талап ететін медициналық бұйымдар бойынша лизинг төлемдерін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469 287,0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792 959,7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объектiлерiн салу және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792 959,7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14 754 072,1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11 646 588,4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248 366,3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мүгедектігі бар адамдарға арнаулы әлеуметтік қызметтер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1 744 920,9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адамдарға әлеуметтік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47 917,0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59 129,6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мүгедектігі бар адамдар үшін арнаулы әлеуметтік қызметтер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3 043 856,4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мүгедектігі бар балалар үшін арнаулы әлеуметтік қызметтер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592 072,7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дәлдеп сөйлеу процессорларын ауыстыру және келтіру бойынша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28 900,0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күшінің ұтқырлығын арттыру үшін адамдардың ерікті түрде қоныс аударуына жәрдемдесу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мобильділігі орталықтары мен мансап орталықтарының жұмыспен қамту мәселелері жөніндегі азаматтарды әлеуметтік қолдау бойынша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672 259,4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 білдірілген агентке жастардың кәсіпкерлік бастамасына жәрдемдесу үшін бюджеттік кредиттер беру жөніндегі қызметтеріне ақы төлеу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11 462,5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175 969,1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1 097 813,7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 жұмысқа орналастыру үшін арнайы жұмыс орындарын құруға жұмыс берушінің шығындарын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9 892,5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3 783 928,3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898 208,7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729 888,7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153 688,3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балаларды және ата-аналарының қамқорынсыз қалған, отбасылық үлгідегі балалар үйлері мен асыраушы отбасыларындағы балаларды мемлекеттік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14 631,7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еңбек инспекциясы бойынша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қатынасын реттеу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2 059 220,0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қамтамасыз ету объектілерін салу және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2 059 220,0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56 073 494,8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56 073 494,8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181 160,0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23 505,5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1 231 308,0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 үй қорынан алынған тұрғынжай үшін азамматардың жекелеген санаттарына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14 211 792,4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40 417 728,9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19 212 144,4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7 522 483,0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112 778,5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1 572 276,4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526 606,6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1 296 481,2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кітапханалардың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191 443,1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3 461,7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464 350,0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3 355 085,5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1 592 294,2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ішкі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382 968,2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248 630,7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832 054,6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103 623,0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25 017,7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туризм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173 342,9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туризм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58 950,1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99 757,4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 объектілерін салу, реконструкциялау кезінде кәсіпкерлік субъектілері шығындарының бір бөлігін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жүзеге асыратын кәсіпкерлік субъектілеріне сыйымдылығы жүргiзушiнiң орнын қоспағанда, сегiзден астам отыратын орны бар автомобиль көлік құралдарын сатып алу бойынша шығындардың бір бөлігін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6 469,0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санитариялық-гигиеналық тораптарды күтіп-ұстауға арналған шығындарының бір бөлігін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дене шынықтыру және спорт басқармасы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7 155 905,0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дене шынықтыру және спорт саласында мемлекеттік саясатты іске асыру жөніндегі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214 054,9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109 099,0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Әр түрлі спорт түрлері бойынша облыстың құрама командаларының мүшелерін дайындау және республикалық және халықаралық спорт жарыстарына қатысуы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5 158 640,8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1 455 655,1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218 455,2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681 305,6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681 305,6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цифрландыру және архивтер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2 086 813,7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ақпараттандыру, архив ісін басқару жөніндегі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1 019 537,9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645 310,1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299 011,7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8 585 093,8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8 585 093,8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маусымын іркіліссіз өткізу үшін энергия өндіруші ұйымдардың отын сатып алуға шығындарын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8 194 835,3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шаруашылық-ауыз сумен жабдықтау үшін жерасты суларына іздестіру-барлау жұмыстарын ұйымдастыру және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390 258,5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54 401 716,9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4 207 718,0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170 250,0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2 551 417,8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 дүниесін қорғау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82 508,0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ортаны қорғау бойынша іс-шаралар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947 983,6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87 952,0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367 606,6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өнеркәсіп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328 340,0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тауарларының өңірлік тұрақтандыру қорларын қалыптастыру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328 340,0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111 648,5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111 648,5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2 717 503,4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311 858,2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қорымдарын (биотермиялық шұнқырларды) салуды, реконструкциялауды ұйымдастыру және оларды күтіп-ұстауды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санитариялық союды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9 887,6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16 529,0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 мен шикізаттың құнын иелеріне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94 509,1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19 996,1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2 122 798,0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70 359,5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қалған және қаңғыбас жануарларды уақытша ұстау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43 783,6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қалған және қаңғыбас жануарларды сәйкестендіру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3 420,6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жануарларды егу және зарарсыздандыру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22 587,8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және жер қатынастары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47 036 507,0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жер қатынастарын реттеу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383 112,9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дамытуды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617 484,0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Cаны зиян тигізудің экономикалық шегінен жоғары зиянды және аса қауіпті зиянды организмдерге, карантинді объектілерге қарсы өңдеулер жүргізуге арналған пестицидтердің, биоагенттердiң (энтомофагтардың) құнын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9 103 678,0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Тұқымдық және көшет отырғызылатын материалдың сорттық және себу сапаларын анықтау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79 243,1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 және тіркеу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3 171 368,0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16 627 742,0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4 964 837,0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алуды кредиттеу, сондай-ақ лизинг беру кезінде сыйақы мөлшерлемесін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9 985 000,0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1 841 343,0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нарыққа реттеушілік әсер ету үшін азық-түлік астығын өткізу кезінде агроөнеркәсіптік кешен саласындағы ұлттық компанияның шеккен шығыстарын өтеуді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240 570,0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16 667 276,5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16 560 126,3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280 529,6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26 984,9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3 139 227,1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13 113 384,7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107 150,2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90 669,2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16 481,0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76 638 686,0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76 638 686,0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121 522,6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281 985,5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1 716 773,9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13 068 736,9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42 882 749,4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18 536 917,7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9 745 386,9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360 092,9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360 092,9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244 279,2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244 279,2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3 190 399,9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3 190 399,9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өнеркәсіп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2 311 494,0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жылдарға арналған кәсіпкерлікті дамыту жөніндегі ұлттық жоба шеңберінде жеке кәсіпкерлікті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жылдарға арналған кәсіпкерлікті дамыту жөніндегі ұлттық жоба және Басым жобаларға кредит беру тетігі шеңберінде кредиттер бойынша пайыздық мөлшерлемені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1 846 161,0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жылдарға арналған кәсіпкерлікті дамыту жөніндегі ұлттық жоба және Басым жобаларға кредит беру тетігі шеңберінде шағын және орта бизнеске кредиттерді ішінара кепілдендіру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276 333,0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жылдарға арналған кәсіпкерлікті дамыту жөніндегі ұлттық жоба шеңберінде жаңа бизнес-идеяларды іске асыру үшін жас кәсіпкерлерге мемлекеттік гранттар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445 938,0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жылдарға арналған кәсіпкерлікті дамыту жөніндегі ұлттық жоба шеңберінде индустриялық инфрақұрылымды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297 377,4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148 560,6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3 193 182,9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жылдарға арналған кәсіпкерлікті дамыту жөніндегі ұлттық жоба шеңберінде индустриялық инфрақұрылымды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670 135,6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шетіндегі әлеуметтік және инженерлік инфрақұрылымды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2 504 091,3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2 403 512,4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2 403 512,4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2 398 583,7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республикалық бюджеттен қарыздар бойынша сыйақылар мен өзге де төлемдерді төлеу бойынша борышына қызмет көрсету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4 928,7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8 854 897,7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8 854 897,7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6 061 206,0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647 021,0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шешімі бойынша толық пайдалануға рұқсат етілген, өткен қаржы жылында бөлінген, пайдаланылмаған (түгел пайдаланылмаған) нысаналы даму трансферттерінің сомасын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20 648,2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2 126 022,5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III. Таза бюджеттiк кредиттеу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16 958 033,7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Бюджеттiк кредиттер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24 886 214,0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Жастардың кәсіпкерлік бастамашылығына жәрдемдесу үшін бюджеттік кредиттер беру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5 923 229,0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5 923 229,0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бюджеттеріне тұрғын үй жобалауға және салуға кредит беру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5 923 229,0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18 107 985,0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1 009 125,0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жергілікті атқарушы органдарға берілетін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1 009 125,0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өнеркәсіп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898 860,0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азық-түлік тауарларына бағаларды тұрақтандыру тетіктерін іске асыру үшін мамандандырылған ұйымдарға кредит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898 860,0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және жер қатынастары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халқының кірістерін арттыру жөніндегі жобаны ауқымды түрде қолдану үшін ауыл халқына микрокредиттер беруге кредит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кешендегі инвестициялық жобаларға кредит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Бюджеттiк кредиттерді өтеу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7 928 180,3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Бюджеттiк кредиттерді өтеу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7 928 180,3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Бюджеттiк кредиттерді өтеу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7 928 180,3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7 928 180,3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Қаржы активтерiмен операциялар бойынша сальдо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-9 310,8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9 310,8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9 310,8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9 310,8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9 310,8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 тапшылығы (профициті)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-19 713 999,9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19 713 999,9</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облыстық мәслихатының</w:t>
            </w:r>
            <w:r>
              <w:br/>
            </w:r>
            <w:r>
              <w:rPr>
                <w:rFonts w:ascii="Times New Roman"/>
                <w:b w:val="false"/>
                <w:i w:val="false"/>
                <w:color w:val="000000"/>
                <w:sz w:val="20"/>
              </w:rPr>
              <w:t>2022 жылғы 13 желтоқсандағы</w:t>
            </w:r>
            <w:r>
              <w:br/>
            </w:r>
            <w:r>
              <w:rPr>
                <w:rFonts w:ascii="Times New Roman"/>
                <w:b w:val="false"/>
                <w:i w:val="false"/>
                <w:color w:val="000000"/>
                <w:sz w:val="20"/>
              </w:rPr>
              <w:t>№ 7С-23-2 шешіміне</w:t>
            </w:r>
            <w:r>
              <w:br/>
            </w:r>
            <w:r>
              <w:rPr>
                <w:rFonts w:ascii="Times New Roman"/>
                <w:b w:val="false"/>
                <w:i w:val="false"/>
                <w:color w:val="000000"/>
                <w:sz w:val="20"/>
              </w:rPr>
              <w:t>2-қосымша</w:t>
            </w:r>
          </w:p>
        </w:tc>
      </w:tr>
    </w:tbl>
    <w:bookmarkStart w:name="z16" w:id="14"/>
    <w:p>
      <w:pPr>
        <w:spacing w:after="0"/>
        <w:ind w:left="0"/>
        <w:jc w:val="left"/>
      </w:pPr>
      <w:r>
        <w:rPr>
          <w:rFonts w:ascii="Times New Roman"/>
          <w:b/>
          <w:i w:val="false"/>
          <w:color w:val="000000"/>
        </w:rPr>
        <w:t xml:space="preserve"> 2024 жылға арналған облыстық бюджет</w:t>
      </w:r>
    </w:p>
    <w:bookmarkEnd w:id="14"/>
    <w:p>
      <w:pPr>
        <w:spacing w:after="0"/>
        <w:ind w:left="0"/>
        <w:jc w:val="both"/>
      </w:pPr>
      <w:r>
        <w:rPr>
          <w:rFonts w:ascii="Times New Roman"/>
          <w:b w:val="false"/>
          <w:i w:val="false"/>
          <w:color w:val="ff0000"/>
          <w:sz w:val="28"/>
        </w:rPr>
        <w:t xml:space="preserve">
      Ескерту. 2-қосымша жаңа редакцияда - Ақмола облыстық мәслихатының 22.11.2023 </w:t>
      </w:r>
      <w:r>
        <w:rPr>
          <w:rFonts w:ascii="Times New Roman"/>
          <w:b w:val="false"/>
          <w:i w:val="false"/>
          <w:color w:val="ff0000"/>
          <w:sz w:val="28"/>
        </w:rPr>
        <w:t>№ 8С-6-2</w:t>
      </w:r>
      <w:r>
        <w:rPr>
          <w:rFonts w:ascii="Times New Roman"/>
          <w:b w:val="false"/>
          <w:i w:val="false"/>
          <w:color w:val="ff0000"/>
          <w:sz w:val="28"/>
        </w:rPr>
        <w:t xml:space="preserve"> (01.01.2023 бастап қолданысқа енгiзiледi)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534 235 853,0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61 771 941,0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57 310 820,0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9 783 378,0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47 527 442,0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4 461 121,0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4 433 730,0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27 391,0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5 283 888,0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меншiктен түсетiн кiрiстер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1 531 908,0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19 528,0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заңды тұлғалардағы қатысу үлесіне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110 855,0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 банк шоттарына орналастырғаны үшiн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берілген кредиттер бойынша сыйақылар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1 399 465,0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көрсетілетін қызметтерді) өткізуінен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3 569,0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көрсетілетін қызметтерді) өткізуінен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3 569,0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3 177 353,0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Жәбірленушілерге өтемақы қорынан және Білім беру инфрақұрылымын қолдау қорынан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3 177 353,0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569 444,0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569 444,0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Трансферттер түсімі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467 180 024,0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35 631 440,0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35 631 440,0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431 548 584,0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431 548 584,0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534 597 306,0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5 372 180,0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191 756,0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191 756,0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2 924 688,0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2 462 785,0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Әкімдерді сайлауды қамтамасыз ету және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461 903,0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158 527,0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атқару, коммуналдық меншікті басқару және бюджеттік жоспарлау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158 527,0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951 171,0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951 171,0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132 059,0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132 059,0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190 389,0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76 925,0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113 464,0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402 829,0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тексеру комиссиясының қызметін қамтамасыз ету жөніндегі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402 829,0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туризм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251 539,0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пен туризмді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251 539,0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мемлекеттік сатып алу және коммуналдық меншік басқармасы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169 222,0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активтер мен сатып алуды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165 282,0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1 111 565,6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462 133,0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110 008,0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жұмылдыру дайындығы және жұмылдыру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352 125,0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549 432,6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органның және ведомстволық бағынысты мемлекеттік мекемелерінің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416 652,6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132 780,0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Жұмылдыру дайындығы және төтенше жағдайлар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10 664 486,5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10 609 486,5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аумағында қоғамдық тәртіпті және қауіпсіздікті сақтауды қамтамасыз ету саласындағы мемлекеттік саясатты іске асыру жөніндегі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10 242 206,5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5 479,0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органның күрделi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361 801,0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объектілерін салу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279 652 086,0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процесіне қатысушыларды оқыту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1 198 006,0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551 929,0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631 402,0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214 054 479,0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742 524,0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3 270 421,0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ұйымдарында білім беру жүйесін ақпараттандыру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184 360,0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 үшін оқулықтар мен оқу-әдiстемелiк кешендерді сатып алу және жеткізу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906 665,0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2 344 885,0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Облыстық, аудандық (қалалық) ауқымдардағы мектеп олимпиадаларын, мектептен тыс іс-шараларды және конкурстар өткізу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1 192 641,0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Обследование психического здоровья детей и подростков и оказание психолого-медико-педагогической консультативной помощи населению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894 023,0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18 283 215,0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жүйесін әдістемелік және қаржылық сүйемелдеу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2 787 154,0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кадрлардың біліктілігін арттыру, даярлау және қайта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1 457 387,0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қосымша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4 844 784,0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488 358,0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578 003,0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Назарбаев Қорының "EL UMITI" таланттарын анықтау және қолдау бастамасын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89 662,0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4 756 595,0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бастауыш, негізгі және жалпы орта білім беру ұйымдарында жалпы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112 015 442,0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1 069 932,0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Жетім баланы (жетім балаларды) және ата-аналарының қамқорынсыз қалған баланы (балаларды) күтіп-ұстауға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470 316,0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оқытуды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243 157,0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22 563 910,0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ұйымдарында жан басына шаққандағы қаржыландыруды іске асыруға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34 867 229,0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дене шынықтыру және спорт басқармасы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7 281 991,0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6 523 855,0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758 136,0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57 115 837,0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549 182,0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3 272 783,0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объектілерін салу және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646 946,0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"Жайлы мектеп" Ұлттық жобасының пилоттық жобасы шең</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52 646 926,0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10 429 115,0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9 674 115,0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258 950,0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266 564,0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44 575,0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 профилактикасы және оған қарсы күрес жөніндегі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133 217,0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және фармацевтикалық қызметкерлерді әлеуметтік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1 664 213,0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187 096,0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5 499 698,0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субъектілерінің медициналық көмегін қамтитын қосымша медициналық көмектің көлемін көрсету, Call-орталықтардың қызметтер көрсетуі және өзге де шығыстар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763 230,0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кепілдендірілген көлемін қосымша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266 891,0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сот шешімі негізінде жүзеге асырылатын жыныстық құмарлықты төмендетуге арналған іс-шараларды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лизингі шарттарында сатып алынған санитариялық көлік және сервистік қызмет көрсетуді талап ететін медициналық бұйымдар бойынша лизинг төлемдерін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442 139,0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объектiлерiн салу және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13 748 459,0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9 239 914,0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255 519,0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мүгедектігі бар адамдарға арнаулы әлеуметтік қызметтер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1 690 659,0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адамдарға әлеуметтік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50 862,0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мүгедектігі бар адамдар үшін арнаулы әлеуметтік қызметтер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3 010 033,0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мүгедектігі бар балалар үшін арнаулы әлеуметтік қызметтер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609 936,0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дәлдеп сөйлеу процессорларын ауыстыру және келтіру бойынша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24 276,0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3 598 629,0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1 350 748,0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1 165 455,0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169 356,0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балаларды және ата-аналарының қамқорынсыз қалған, отбасылық үлгідегі балалар үйлері мен асыраушы отбасыларындағы балаларды мемлекеттік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15 937,0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еңбек инспекциясы бойынша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147 797,0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қатынасын реттеу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147 797,0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3 010 000,0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қамтамасыз ету объектілерін салу және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3 010 000,0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22 463 232,0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22 463 232,0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170 878,0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1 405 460,0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438 505,0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20 448 389,0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13 903 418,0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4 809 559,0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114 107,0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1 775 046,0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582 677,0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1 321 033,0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кітапханалардың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225 802,0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790 894,0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1 524 165,0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ішкі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342 680,0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299 963,0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776 188,0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105 334,0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дене шынықтыру және спорт басқармасы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5 019 418,0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дене шынықтыру және спорт саласында мемлекеттік саясатты іске асыру жөніндегі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198 144,0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109 099,0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Әр түрлі спорт түрлері бойынша облыстың құрама командаларының мүшелерін дайындау және республикалық және халықаралық спорт жарыстарына қатысуы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4 612 175,0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туризм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75 033,0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69 035,0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санитариялық-гигиеналық тораптарды күтіп-ұстауға арналған шығындарының бір бөлігін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цифрландыру және архивтер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1 425 243,0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ақпараттандыру, архив ісін басқару жөніндегі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688 457,0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736 786,0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769 943,0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769 943,0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шаруашылық-ауыз сумен жабдықтау үшін жерасты суларына іздестіру-барлау жұмыстарын ұйымдастыру және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769 943,0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50 332 326,0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2 030 409,0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161 826,0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1 806 877,0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 дүниесін қорғау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61 706,0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2 098 169,0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321 668,0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санитариялық союды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 мен шикізаттың құнын иелеріне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76 465,0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1 534 893,0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сақтау пунктына ветеринариялық препараттарды тасымалдау бойынша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қалған және қаңғыбас жануарларды уақытша ұстау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45 094,0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қалған және қаңғыбас жануарларды сәйкестендіру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жануарларды егу және зарарсыздандыру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және жер қатынастары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46 203 748,0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жер қатынастарын реттеу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327 059,0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дамытуды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617 484,0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Cаны зиян тигізудің экономикалық шегінен жоғары зиянды және аса қауіпті зиянды организмдерге, карантинді объектілерге қарсы өңдеулер жүргізуге арналған пестицидтердің, биоагенттердiң (энтомофагтардың) құнын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9 436 528,0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Тұқымдық және көшет отырғызылатын материалдың сорттық және себу сапаларын анықтау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140 794,0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 және тіркеу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3 171 368,0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17 791 077,0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субъектілерінің қарыздарын кепілдендіру мен сақтандыру шеңберінде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90 239,0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5 427 642,0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алуды кредиттеу, сондай-ақ лизинг беру кезінде сыйақы мөлшерлемесін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8 667 203,0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525 874,0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6 265 128,0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6 175 385,0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211 179,0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5 964 206,0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89 743,0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89 743,0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28 261 869,0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28 261 869,0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118 680,0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12 633 025,0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7 254 075,0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5 981 089,0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82 454 862,9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1 341 115,0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1 341 115,0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73 906 673,9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бастамаларға арналған шығыстар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71 906 673,9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3 258 694,0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3 258 694,0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1 296 886,0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шетіндегі әлеуметтік және инженерлік инфрақұрылымды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1 296 886,0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туризм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2 261 494,0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жылдарға арналған кәсіпкерлікті дамыту жөніндегі ұлттық жоба шеңберінде жеке кәсіпкерлікті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жылдарға арналған кәсіпкерлікті дамыту жөніндегі ұлттық жоба және Басым жобаларға кредит беру тетігі шеңберінде кредиттер бойынша пайыздық мөлшерлемелерді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1 846 161,0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2021 – 2025 жылдарға арналған кәсіпкерлікті дамыту жөніндегі ұлттық жоба және Басым жобаларға кредит беру тетігі шеңберінде шағын және орта бизнеске кредиттерді ішінара кепілдендіру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276 333,0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жылдарға арналған кәсіпкерлікті дамыту жөніндегі ұлттық жоба шеңберінде жаңа бизнес-идеяларды іске асыру үшін жас кәсіпкерлерге мемлекеттік гранттар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2 201 224,0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2 201 224,0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2 197 054,0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республикалық бюджеттен қарыздар бойынша сыйақылар мен өзге де төлемдерді төлеу бойынша борышына қызмет көрсету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6 967 411,0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6 967 411,0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6 967 411,0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III. Таза бюджеттiк кредиттеу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-11 194 263,0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Бюджеттiк кредиттерді өтеу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11 194 263,0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Бюджеттiк кредиттерді өтеу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11 194 263,0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Бюджеттiк кредиттерді өтеу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11 194 263,0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11 194 263,0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Қаржы активтерiмен операциялар бойынша сальдо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 тапшылығы (профициті)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10 832 810,0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-10 832 810,0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облыстық мәслихатының</w:t>
            </w:r>
            <w:r>
              <w:br/>
            </w:r>
            <w:r>
              <w:rPr>
                <w:rFonts w:ascii="Times New Roman"/>
                <w:b w:val="false"/>
                <w:i w:val="false"/>
                <w:color w:val="000000"/>
                <w:sz w:val="20"/>
              </w:rPr>
              <w:t>2022 жылғы 13 желтоқсандағы</w:t>
            </w:r>
            <w:r>
              <w:br/>
            </w:r>
            <w:r>
              <w:rPr>
                <w:rFonts w:ascii="Times New Roman"/>
                <w:b w:val="false"/>
                <w:i w:val="false"/>
                <w:color w:val="000000"/>
                <w:sz w:val="20"/>
              </w:rPr>
              <w:t>№ 7С-23-2 шешіміне</w:t>
            </w:r>
            <w:r>
              <w:br/>
            </w:r>
            <w:r>
              <w:rPr>
                <w:rFonts w:ascii="Times New Roman"/>
                <w:b w:val="false"/>
                <w:i w:val="false"/>
                <w:color w:val="000000"/>
                <w:sz w:val="20"/>
              </w:rPr>
              <w:t>3-қосымша</w:t>
            </w:r>
          </w:p>
        </w:tc>
      </w:tr>
    </w:tbl>
    <w:bookmarkStart w:name="z18" w:id="15"/>
    <w:p>
      <w:pPr>
        <w:spacing w:after="0"/>
        <w:ind w:left="0"/>
        <w:jc w:val="left"/>
      </w:pPr>
      <w:r>
        <w:rPr>
          <w:rFonts w:ascii="Times New Roman"/>
          <w:b/>
          <w:i w:val="false"/>
          <w:color w:val="000000"/>
        </w:rPr>
        <w:t xml:space="preserve"> 2025 жылға арналған облыстық бюджет</w:t>
      </w:r>
    </w:p>
    <w:bookmarkEnd w:id="15"/>
    <w:p>
      <w:pPr>
        <w:spacing w:after="0"/>
        <w:ind w:left="0"/>
        <w:jc w:val="both"/>
      </w:pPr>
      <w:r>
        <w:rPr>
          <w:rFonts w:ascii="Times New Roman"/>
          <w:b w:val="false"/>
          <w:i w:val="false"/>
          <w:color w:val="ff0000"/>
          <w:sz w:val="28"/>
        </w:rPr>
        <w:t xml:space="preserve">
      Ескерту. 3-қосымша жаңа редакцияда - Ақмола облыстық мәслихатының 22.11.2023 </w:t>
      </w:r>
      <w:r>
        <w:rPr>
          <w:rFonts w:ascii="Times New Roman"/>
          <w:b w:val="false"/>
          <w:i w:val="false"/>
          <w:color w:val="ff0000"/>
          <w:sz w:val="28"/>
        </w:rPr>
        <w:t>№ 8С-6-2</w:t>
      </w:r>
      <w:r>
        <w:rPr>
          <w:rFonts w:ascii="Times New Roman"/>
          <w:b w:val="false"/>
          <w:i w:val="false"/>
          <w:color w:val="ff0000"/>
          <w:sz w:val="28"/>
        </w:rPr>
        <w:t xml:space="preserve"> (01.01.2023 бастап қолданысқа енгiзiледi)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557 961 794,0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66 620 614,0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62 009 190,0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11 348 719,0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50 660 471,0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4 611 424,0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4 583 211,0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5 032 379,0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меншiктен түсетiн кiрiстер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1 478 794,0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заңды тұлғалардағы қатысу үлесіне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110 880,0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 банк шоттарына орналастырғаны үшiн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берілген кредиттер бойынша сыйақылар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1 344 959,0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көрсетілетін қызметтерді) өткізуінен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3 676,0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көрсетілетін қызметтерді) өткізуінен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3 676,0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2 961 720,0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Жәбірленушілерге өтемақы қорынан және Білім беру инфрақұрылымын қолдау қорынан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2 961 720,0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586 527,0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586 527,0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Трансферттер түсімі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486 308 801,0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37 418 104,0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37 418 104,0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448 890 697,0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448 890 697,0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558 052 186,0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5 470 395,0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198 178,0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198 178,0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3 007 873,0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2 545 970,0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Әкімдерді сайлауды қамтамасыз ету және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461 903,0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162 429,0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атқару, коммуналдық меншікті басқару және бюджеттік жоспарлау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162 429,0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959 409,0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959 409,0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өнеркәсіп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204 795,0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204 795,0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203 541,0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78 608,0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124 933,0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409 966,0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тексеру комиссиясының қызметін қамтамасыз ету жөніндегі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409 966,0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мемлекеттік сатып алу және коммуналдық меншік басқармасы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174 105,0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активтер мен сатып алуды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170 165,0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990 894,4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479 429,0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110 008,0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жұмылдыру дайындығы және жұмылдыру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369 421,0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511 465,4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511 465,4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10 664 043,0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10 664 043,0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аумағында қоғамдық тәртіпті және қауіпсіздікті сақтауды қамтамасыз ету саласындағы мемлекеттік саясатты іске асыру жөніндегі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10 296 763,0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5 479,0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органның күрделi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361 801,0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293 960 055,0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процесіне қатысушыларды оқыту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1 220 846,0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574 614,0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631 402,0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227 665 145,0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774 371,0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3 391 940,0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ұйымдарында білім беру жүйесін ақпараттандыру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188 649,0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 үшін оқулықтар мен оқу-әдiстемелiк кешендерді сатып алу және жеткізу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906 665,0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2 431 001,0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Облыстық, аудандық (қалалық) ауқымдардағы мектеп олимпиадаларын, мектептен тыс іс-шараларды және конкурстар өткізу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1 202 731,0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925 556,0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20 961 451,0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жүйесін әдістемелік және қаржылық сүйемелдеу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2 987 154,0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кадрлардың біліктілігін арттыру, даярлау және қайта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427 456,0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қосымша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5 028 953,0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482 345,0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548 032,0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Назарбаев Қорының "EL UMITI" таланттарын анықтау және қолдау бастамасын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89 662,0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12 420 776,0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бастауыш, негізгі және жалпы орта білім беру ұйымдарында жалпы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114 378 399,0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1 041 419,0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Жетім баланы (жетім балаларды) және ата-анасының қамқорлығынсыз қалған баланы (балаларды) асырап алғаны үшін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Жетім баланы (жетім балаларды) және ата-аналарының қамқорынсыз қалған баланы (балаларды) күтіп-ұстауға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470 316,0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оқытуды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253 729,0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23 275 109,0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ұйымдарында жан басына шаққандағы қаржыландыруды іске асыруға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35 475 615,0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дене шынықтыру және спорт басқармасы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7 594 555,0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6 794 513,0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800 042,0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57 477 736,0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"Жайлы мектеп" Ұлттық жобасының пилоттық жобасы шең</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57 477 736,0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9 347 283,0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9 347 283,0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264 760,0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300 026,0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44 575,0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 профилактикасы және оған қарсы күрес жөніндегі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133 217,0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және фармацевтикалық қызметкерлерді әлеуметтік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1 664 213,0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230 258,0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5 106 510,0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субъектілерінің медициналық көмегін қамтитын қосымша медициналық көмектің көлемін көрсету, Call-орталықтардың қызметтер көрсетуі және өзге де шығыстар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789 677,0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кепілдік берілген көлемімен қосымша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266 891,0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сот шешімі негізінде жүзеге асырылатын жыныстық құмарлықты төмендетуге арналған іс-шараларды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лизингі шарттарында сатып алынған санитариялық көлік және сервистік қызмет көрсетуді талап ететін медициналық бұйымдар бойынша лизинг төлемдерін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399 454,0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11 797 638,0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9 622 240,0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265 598,0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мүгедектігі бар адамдарға арнаулы әлеуметтік қызметтер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1 822 511,0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адамдарға әлеуметтік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50 862,0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мүгедектігі бар адамдар үшін арнаулы әлеуметтік қызметтер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3 230 904,0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мүгедектігі бар балалар үшін арнаулы әлеуметтік қызметтер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659 482,0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дәлдеп сөйлеу процессорларын ауыстыру және келтіру бойынша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24 276,0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3 568 607,0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1 410 354,0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1 225 006,0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169 411,0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балаларды және ата-аналарының қамқорынсыз қалған, отбасылық үлгідегі балалар үйлері мен асыраушы отбасыларындағы балаларды мемлекеттік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15 937,0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еңбек инспекциясы бойынша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152 497,0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қатынасын реттеу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152 497,0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612 547,0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қамтамасыз ету объектілерін салу және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612 547,0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8 240 085,0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8 240 085,0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175 520,0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1 405 460,0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438 505,0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6 220 600,0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14 028 168,0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5 240 812,0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117 376,0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1 836 167,0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672 816,0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1 560 207,0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кітапханалардың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263 352,0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790 894,0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1 559 921,0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ішкі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348 842,0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308 856,0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782 966,0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119 257,0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туризм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130 739,0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туризм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51 683,0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73 058,0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санитариялық-гигиеналық тораптарды күтіп-ұстауға арналған шығындарының бір бөлігін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дене шынықтыру және спорт басқармасы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5 130 222,0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дене шынықтыру және спорт саласында мемлекеттік саясатты іске асыру жөніндегі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202 595,0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109 099,0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Әр түрлі спорт түрлері бойынша облыстың құрама командаларының мүшелерін дайындау және республикалық және халықаралық спорт жарыстарына қатысуы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4 718 528,0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407 885,0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407 885,0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цифрландыру және архивтер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1 558 589,0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ақпараттандыру, архив ісін басқару жөніндегі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734 491,0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824 098,0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769 943,0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769 943,0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шаруашылық-ауыз сумен жабдықтау үшін жерасты суларына іздестіру-барлау жұмыстарын ұйымдастыру және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769 943,0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55 060 288,0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2 306 196,0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169 183,0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2 066 500,0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 дүниесін қорғау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70 513,0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2 104 838,0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328 337,0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санитариялық союды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 мен шикізаттың құнын иелеріне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76 465,0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1 534 893,0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сақтау пунктына ветеринариялық препараттарды тасымалдау бойынша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қалған және қаңғыбас жануарларды уақытша ұстау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45 094,0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қалған және қаңғыбас жануарларды сәйкестендіру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жануарларды егу және зарарсыздандыру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және жер қатынастары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50 649 254,0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жер қатынастарын реттеу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333 968,0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дамытуды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617 484,0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Cаны зиян тигізудің экономикалық шегінен жоғары зиянды және аса қауіпті зиянды организмдерге, карантинді объектілерге қарсы өңдеулер жүргізуге арналған пестицидтердің, биоагенттердiң (энтомофагтардың) құнын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9 687 473,0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Тұқымдық және көшет отырғызылатын материалдың сорттық және себу сапаларын анықтау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140 794,0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 және тіркеу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3 171 368,0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21 014 622,0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субъектілерінің қарыздарын кепілдендіру мен сақтандыру шеңберінде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86 760,0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5 727 642,0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алуды кредиттеу, сондай-ақ лизинг беру кезінде сыйақы мөлшерлемесін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9 245 328,0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615 335,0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1 308 829,0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1 216 058,0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216 058,0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92 771,0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92 771,0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23 125 159,0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23 125 159,0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122 661,0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12 811 603,0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7 254 075,0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776 820,0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113 397 827,6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1 433 060,0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1 433 060,0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105 526 292,6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бастамаларға арналған шығыстар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103 526 292,6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3 258 694,0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3 258 694,0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өнеркәсіп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2 261 494,0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жылдарға арналған кәсіпкерлікті дамыту жөніндегі ұлттық жоба шеңберінде жеке кәсіпкерлікті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жылдарға арналған кәсіпкерлікті дамыту жөніндегі ұлттық жоба және Басым жобаларға кредит беру тетігі шеңберінде кредиттер бойынша пайыздық мөлшерлемені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1 846 161,0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жылдарға арналған кәсіпкерлікті дамыту жөніндегі ұлттық жоба және Басым жобаларға кредит беру тетігі шеңберінде шағын және орта бизнеске кредиттерді ішінара кепілдендіру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276 333,0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жылдарға арналған кәсіпкерлікті дамыту жөніндегі ұлттық жоба шеңберінде жаңа бизнес-идеяларды іске асыру үшін жас кәсіпкерлерге мемлекеттік гранттар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528 287,0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шетіндегі әлеуметтік және инженерлік инфрақұрылымды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528 287,0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2 146 840,0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2 146 840,0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2 143 042,0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республикалық бюджеттен қарыздар бойынша сыйақылар мен өзге де төлемдерді төлеу бойынша борышына қызмет көрсету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7 744 738,0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7 744 738,0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7 744 738,0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III. Таза бюджеттiк кредиттеу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-4 450 197,0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Бюджеттiк кредиттерді өтеу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4 450 197,0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Бюджеттiк кредиттерді өтеу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4 450 197,0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Бюджеттiк кредиттерді өтеу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4 450 197,0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4 450 197,0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Қаржы активтерiмен операциялар бойынша сальдо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 тапшылығы (профициті)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4 359 805,0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-4 359 805,0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облыстық мәслихатының</w:t>
            </w:r>
            <w:r>
              <w:br/>
            </w:r>
            <w:r>
              <w:rPr>
                <w:rFonts w:ascii="Times New Roman"/>
                <w:b w:val="false"/>
                <w:i w:val="false"/>
                <w:color w:val="000000"/>
                <w:sz w:val="20"/>
              </w:rPr>
              <w:t>2022 жылғы 13 желтоқсандағы</w:t>
            </w:r>
            <w:r>
              <w:br/>
            </w:r>
            <w:r>
              <w:rPr>
                <w:rFonts w:ascii="Times New Roman"/>
                <w:b w:val="false"/>
                <w:i w:val="false"/>
                <w:color w:val="000000"/>
                <w:sz w:val="20"/>
              </w:rPr>
              <w:t>№ 7С-23-2 шешіміне</w:t>
            </w:r>
            <w:r>
              <w:br/>
            </w:r>
            <w:r>
              <w:rPr>
                <w:rFonts w:ascii="Times New Roman"/>
                <w:b w:val="false"/>
                <w:i w:val="false"/>
                <w:color w:val="000000"/>
                <w:sz w:val="20"/>
              </w:rPr>
              <w:t>4-қосымша</w:t>
            </w:r>
          </w:p>
        </w:tc>
      </w:tr>
    </w:tbl>
    <w:bookmarkStart w:name="z20" w:id="16"/>
    <w:p>
      <w:pPr>
        <w:spacing w:after="0"/>
        <w:ind w:left="0"/>
        <w:jc w:val="left"/>
      </w:pPr>
      <w:r>
        <w:rPr>
          <w:rFonts w:ascii="Times New Roman"/>
          <w:b/>
          <w:i w:val="false"/>
          <w:color w:val="000000"/>
        </w:rPr>
        <w:t xml:space="preserve"> 2023 жылға арналған республикалық бюджеттен берілетін нысаналы трансферттер мен бюджеттік кредиттер</w:t>
      </w:r>
    </w:p>
    <w:bookmarkEnd w:id="16"/>
    <w:p>
      <w:pPr>
        <w:spacing w:after="0"/>
        <w:ind w:left="0"/>
        <w:jc w:val="both"/>
      </w:pPr>
      <w:r>
        <w:rPr>
          <w:rFonts w:ascii="Times New Roman"/>
          <w:b w:val="false"/>
          <w:i w:val="false"/>
          <w:color w:val="ff0000"/>
          <w:sz w:val="28"/>
        </w:rPr>
        <w:t xml:space="preserve">
      Ескерту. 4-қосымша жаңа редакцияда - Ақмола облыстық мәслихатының 22.11.2023 </w:t>
      </w:r>
      <w:r>
        <w:rPr>
          <w:rFonts w:ascii="Times New Roman"/>
          <w:b w:val="false"/>
          <w:i w:val="false"/>
          <w:color w:val="ff0000"/>
          <w:sz w:val="28"/>
        </w:rPr>
        <w:t>№ 8С-6-2</w:t>
      </w:r>
      <w:r>
        <w:rPr>
          <w:rFonts w:ascii="Times New Roman"/>
          <w:b w:val="false"/>
          <w:i w:val="false"/>
          <w:color w:val="ff0000"/>
          <w:sz w:val="28"/>
        </w:rPr>
        <w:t xml:space="preserve"> (01.01.2023 бастап қолданысқа енгiзiледi)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124 052 224,0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25 174 789,0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бiлiм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2 031 280,0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"Жайлы мектеп" пилоттық жобасы шеңберінде салынған орта білім беру объектілерін ұстауға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416 720,0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 педагогтерінің еңбегіне ақы төлеуді ұлғайтуға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1 019 590,0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күндізгі жалпы білім беретін ауылдық толық жинақталған мектептерде жан басына шаққандағы нормативтік қаржыландыруды іске асыруға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білім алушыларға мемлекеттік стипендияның мөлшерін ұлғайтуға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594 791,0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830 297,0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денсаулық сақтауды жаңғырту" пилоттық ұлттық жобасы шеңберінде жергілікті деңгейде денсаулық сақтау ұйымдарын материалдық-техникалық жарақтандыруға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830 297,0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87 565,0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5 432,0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мәселелері бойынша азаматтарды әлеуметтік қолдауды қамтамасыз етуге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82 133,0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291 857,0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Табиғатты қорғау және арнаулы мекемелер қызметкерлерінің жалақысын көтеруге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291 857,0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және жер қатынастары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1 056 039,0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өңдеуші кәсіпорындардың ауыл шаруашылығы өнімін тереңдете қайта өңдеп өнім өндіруі үшін оны сатып алу шығындарын субсидиялауға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815 469,0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нарыққа реттеушілік әсер ету үшін азық-түлік астығын өткізу кезінде агроөнеркәсіптік кешен саласындағы ұлттық компанияның шеккен шығыстарын өтеуді субсидиялауға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240 570,0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237 905,0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237 905,0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18 115 046,0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қаласына іргелес елді мекендердің көлік инфрақұрылымын жөндеуге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18 115 046,0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2 524 800,0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әлеуметтік жағынан осал топтарына коммуналдық тұрғын үй қорынан тұрғын үй сатып алуға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2 524 800,0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Дамытуға арналған нысаналы трансферттер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80 813 310,0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34 068 032,0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қамтамасыз ету объектілерін салуға және реконструкциялауға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дамытуға және (немесе) жайластыруға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1 137 723,0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"Жайлы мектеп" пилоттық ұлттық жобасының шеңберінде бастауыш, негізгі орта және жалпы орта білім беру объектілерін дамыту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26 983 688,0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инфрақұрылымды дамытуға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3 008 917,0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Қалалардың шеткі аумақтарындағы әлеуметтік және инженерлік инфрақұрылымды дамытуға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937 704,0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30 902 235,0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3 401 975,0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12 233 782,0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 жүйесін дамытуға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2 146 148,0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Газкөлік жүйесін дамытуға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6 901 610,0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және моноқалаларды дамытуға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606 778,0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инфрақұрылымды дамытуға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4 632 797,0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Қалалардың шеткі аумақтарындағы әлеуметтік және инженерлік инфрақұрылымды дамытуға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979 145,0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15 795 091,0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Көліктік инфрақұрылымды дамытуға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940 000,0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Қалалардың шеткі аумақтарындағы әлеуметтік және инженерлік инфрақұрылымды дамытуға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12 902 918,0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және моноқалаларды дамытуға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1 630 660,0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инфрақұрылымды дамытуға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321 513,0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47 952,0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Жерүсті су ресурстарын ұлғайтуға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47 952,0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несиелер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18 064 125,0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бюджеттiк жоспарлау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1 009 125,0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1 009 125,0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және жер қатынастары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16 200 000,0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халқының кірістерін арттыру жөніндегі жобаны ауқымды түрде қолдану үшін ауыл халқына микрокредиттер беруге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1 200 000,0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кешендегі инвестициялық жобаларға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15 000 000,0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855 000,0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Жастардың кәсіпкерлік бастамашылығына жәрдемдесу үшін бюджеттік кредиттер беру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855 000,0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облыстық мәслихатының</w:t>
            </w:r>
            <w:r>
              <w:br/>
            </w:r>
            <w:r>
              <w:rPr>
                <w:rFonts w:ascii="Times New Roman"/>
                <w:b w:val="false"/>
                <w:i w:val="false"/>
                <w:color w:val="000000"/>
                <w:sz w:val="20"/>
              </w:rPr>
              <w:t>2022 жылғы 13 желтоқсандағы</w:t>
            </w:r>
            <w:r>
              <w:br/>
            </w:r>
            <w:r>
              <w:rPr>
                <w:rFonts w:ascii="Times New Roman"/>
                <w:b w:val="false"/>
                <w:i w:val="false"/>
                <w:color w:val="000000"/>
                <w:sz w:val="20"/>
              </w:rPr>
              <w:t>№ 7С-23-2 шешіміне</w:t>
            </w:r>
            <w:r>
              <w:br/>
            </w:r>
            <w:r>
              <w:rPr>
                <w:rFonts w:ascii="Times New Roman"/>
                <w:b w:val="false"/>
                <w:i w:val="false"/>
                <w:color w:val="000000"/>
                <w:sz w:val="20"/>
              </w:rPr>
              <w:t>5-қосымша</w:t>
            </w:r>
          </w:p>
        </w:tc>
      </w:tr>
    </w:tbl>
    <w:bookmarkStart w:name="z22" w:id="17"/>
    <w:p>
      <w:pPr>
        <w:spacing w:after="0"/>
        <w:ind w:left="0"/>
        <w:jc w:val="left"/>
      </w:pPr>
      <w:r>
        <w:rPr>
          <w:rFonts w:ascii="Times New Roman"/>
          <w:b/>
          <w:i w:val="false"/>
          <w:color w:val="000000"/>
        </w:rPr>
        <w:t xml:space="preserve"> 2023 жылға арналған аудандар (облыстық маңызы бар қалалар) бюджеттерiне облыстық бюджеттен нысаналы трансферттер</w:t>
      </w:r>
    </w:p>
    <w:bookmarkEnd w:id="17"/>
    <w:p>
      <w:pPr>
        <w:spacing w:after="0"/>
        <w:ind w:left="0"/>
        <w:jc w:val="both"/>
      </w:pPr>
      <w:r>
        <w:rPr>
          <w:rFonts w:ascii="Times New Roman"/>
          <w:b w:val="false"/>
          <w:i w:val="false"/>
          <w:color w:val="ff0000"/>
          <w:sz w:val="28"/>
        </w:rPr>
        <w:t xml:space="preserve">
      Ескерту. 5-қосымша жаңа редакцияда - Ақмола облыстық мәслихатының 22.11.2023 </w:t>
      </w:r>
      <w:r>
        <w:rPr>
          <w:rFonts w:ascii="Times New Roman"/>
          <w:b w:val="false"/>
          <w:i w:val="false"/>
          <w:color w:val="ff0000"/>
          <w:sz w:val="28"/>
        </w:rPr>
        <w:t>№ 8С-6-2</w:t>
      </w:r>
      <w:r>
        <w:rPr>
          <w:rFonts w:ascii="Times New Roman"/>
          <w:b w:val="false"/>
          <w:i w:val="false"/>
          <w:color w:val="ff0000"/>
          <w:sz w:val="28"/>
        </w:rPr>
        <w:t xml:space="preserve"> (01.01.2023 бастап қолданысқа енгiзiледi)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70 414 537,2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49 190 471,9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122 653,0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материалдық-техникалық базасын нығайтуға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122 653,0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360 000,0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Целиноград ауданының мемлекеттік органдарын ұстауға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Целиноград ауданында көтерме жәрдемақылар беруге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цифрландыру және архивтер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Аршалы ауданын материалдық-техникалық жарақтандыруға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мемлекеттік сатып алу және коммуналдық меншік басқармасы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1 661 859,0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Үй-жайларды, ғимараттарды құрылыстарды сатып алуға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1 661 859,0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және әлеуметтік бағдарламаларды үйлестіру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3 778 496,3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Үкіметтік емес ұйымдарда мемлекеттік әлеуметтік тапсырысты орналастыруға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476 351,5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әлеуметтік қамсыздандыруға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1 461 333,5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Жеңілдікпен жол жүруді қамтамасыз етуге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67 175,1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Ауылдық жерлерде тұратын педагогтер үшін отын сатып алуға және коммуналдық қызметтерді төлеуге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676 452,7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Отбасыларды қолдау жөніндегі орталықтарды құруға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70 037,6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көмекті төлеуге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873 256,1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Жекелеген санаттарға әлеуметтік көмекке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134 914,8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Қандастар үшін көшуге арналған субсидияларға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9 419,0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қаласындағы сыйымдылығы аз үй үшін жартылай стационар жағдайында халықты әлеуметтік қорғау саласында арнаулы әлеуметтік қызметтер көрсетуге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9 556,0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3 355 085,5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жөндеуге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1 648 904,1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892 735,3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ұйымдарының материалдық-техникалық базасын нығайтуға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449 293,8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Мәдениет объектілерін ұстауға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364 152,3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дене шынықтыру және спорт басқармасы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218 455,2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жөндеуге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ұйымдарын материалдық-техникалық жарақтандыруға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26 411,2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Біржан сал ауданы дене шынықтыру және спорт бөлімінің "Жеңіс" спорттық-сауықтыру кешені мемлекеттік коммуналдық қазыналық кәсіпорнын ұстауға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82 044,0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14 211 792,4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шаруашылықты дамытуға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9 680 680,1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371 939,7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сатып алуға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390 683,4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жөндеуге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1 828 434,8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 саласындағы материалдық-техникалық базаны нығайтуға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1 940 054,4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24 767 703,4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Жобалау-сметалық құжаттамасын әзірлеуге және автомобиль жолдарын жөндеуге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22 075 951,6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жобасының шеңберінде ауылдық елді мекендердегі әлеуметтік және инженерлік инфрақұрылымдарды дамытуға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2 691 751,8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614 427,1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Егжей-тегжейлі жоспарлау жобасымен бас жоспарларды, даму және құрылыс жүргізу схемаларын әзірлеуге, инженерлік тораптарды түгендеуге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614 427,1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трансферттерi</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21 224 065,3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8 966 744,7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салуға және (немесе) реконструкциялауға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4 143 797,0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дамытуға және (немесе) жайластыруға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1 536 386,6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дамытуға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1 898 746,8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 және қорғаныс объектілерін дамытуға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70 330,6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және демалыс объектілерін дамытуға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685 222,6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инфрақұрылымды дамытуға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632 261,1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9 515 493,9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1 806 749,4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жүйелерін дамытуға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2 890 885,3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1 339 893,4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1 211 888,4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Газ-көлік жүйесін дамытуға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560 040,6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және моноқалаларды дамытуға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354 995,4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инфрақұрылымды дамытуға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832 669,1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Қалалардың шеткі аумақтарындағы әлеуметтік және инженерлік инфрақұрылымды дамытуға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518 372,3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2 741 826,7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1 997 870,7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және моноқалаларды дамытуға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291 606,0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Қалалардың шеткі аумақтарындағы әлеуметтік және инженерлік инфрақұрылымды дамытуға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452 350,0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облыстық мәслихатының</w:t>
            </w:r>
            <w:r>
              <w:br/>
            </w:r>
            <w:r>
              <w:rPr>
                <w:rFonts w:ascii="Times New Roman"/>
                <w:b w:val="false"/>
                <w:i w:val="false"/>
                <w:color w:val="000000"/>
                <w:sz w:val="20"/>
              </w:rPr>
              <w:t>2022 жылғы 13 желтоқсандағы</w:t>
            </w:r>
            <w:r>
              <w:br/>
            </w:r>
            <w:r>
              <w:rPr>
                <w:rFonts w:ascii="Times New Roman"/>
                <w:b w:val="false"/>
                <w:i w:val="false"/>
                <w:color w:val="000000"/>
                <w:sz w:val="20"/>
              </w:rPr>
              <w:t>№ 7С-23-2 шешіміне</w:t>
            </w:r>
            <w:r>
              <w:br/>
            </w:r>
            <w:r>
              <w:rPr>
                <w:rFonts w:ascii="Times New Roman"/>
                <w:b w:val="false"/>
                <w:i w:val="false"/>
                <w:color w:val="000000"/>
                <w:sz w:val="20"/>
              </w:rPr>
              <w:t>6-қосымша</w:t>
            </w:r>
          </w:p>
        </w:tc>
      </w:tr>
    </w:tbl>
    <w:bookmarkStart w:name="z24" w:id="18"/>
    <w:p>
      <w:pPr>
        <w:spacing w:after="0"/>
        <w:ind w:left="0"/>
        <w:jc w:val="left"/>
      </w:pPr>
      <w:r>
        <w:rPr>
          <w:rFonts w:ascii="Times New Roman"/>
          <w:b/>
          <w:i w:val="false"/>
          <w:color w:val="000000"/>
        </w:rPr>
        <w:t xml:space="preserve"> 2023 жылға арналған облыстық бюджетті атқару процесінде секвестрлеуге жатпайтын облыстық бюджеттік бағдарламалардың тізбесі</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Ана мен баланы қорғау жөніндегі көрсетілетін қызметтер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Саламатты өмір салтын насихаттау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өкілді органдардың шешімі бойынша тегін медициналық көмектің кепілдік берілген көлемімен қосымша қамтамасыз ету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 профилактикасы және оған қарсы күрес жөніндегі іс-шараларды іске асыру</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облыстық мәслихатының</w:t>
            </w:r>
            <w:r>
              <w:br/>
            </w:r>
            <w:r>
              <w:rPr>
                <w:rFonts w:ascii="Times New Roman"/>
                <w:b w:val="false"/>
                <w:i w:val="false"/>
                <w:color w:val="000000"/>
                <w:sz w:val="20"/>
              </w:rPr>
              <w:t>2022 жылғы 13 желтоқсандағы</w:t>
            </w:r>
            <w:r>
              <w:br/>
            </w:r>
            <w:r>
              <w:rPr>
                <w:rFonts w:ascii="Times New Roman"/>
                <w:b w:val="false"/>
                <w:i w:val="false"/>
                <w:color w:val="000000"/>
                <w:sz w:val="20"/>
              </w:rPr>
              <w:t>№ 7С-23-2 шешіміне</w:t>
            </w:r>
            <w:r>
              <w:br/>
            </w:r>
            <w:r>
              <w:rPr>
                <w:rFonts w:ascii="Times New Roman"/>
                <w:b w:val="false"/>
                <w:i w:val="false"/>
                <w:color w:val="000000"/>
                <w:sz w:val="20"/>
              </w:rPr>
              <w:t>7-қосымша</w:t>
            </w:r>
          </w:p>
        </w:tc>
      </w:tr>
    </w:tbl>
    <w:bookmarkStart w:name="z26" w:id="19"/>
    <w:p>
      <w:pPr>
        <w:spacing w:after="0"/>
        <w:ind w:left="0"/>
        <w:jc w:val="left"/>
      </w:pPr>
      <w:r>
        <w:rPr>
          <w:rFonts w:ascii="Times New Roman"/>
          <w:b/>
          <w:i w:val="false"/>
          <w:color w:val="000000"/>
        </w:rPr>
        <w:t xml:space="preserve"> 2023 жылға арналған аудандық (облыстық маңызы бар қалалардың) бюджеттерді атқару процесінде секвестрлеуге жатпайтын аудандық (облыстық маңызы бар қалалардың) бюджеттік бағдарламалардың тізбесі</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