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c1b0a" w14:textId="dfc1b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2021 жылғы 23 желтоқсандағы № 35/9-7 "2022-2024 жылдарға арналған қалалық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Қосшы қаласы мәслихатының 2022 жылғы 17 наурыздағы № 52/11-7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Қосшы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мәслихатының "2022-2024 жылдарға арналған қалалық бюджеті туралы" 2021 жылғы 23 желтоқсандағы № 35/9-7 (Нормативтік құқықтық актілерді мемлекеттік тіркеу тізілімінде № 8501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2022–2024 жылдарға арналған қалалық бюджеті тиісінше 1, 2 және 3-қосымшаларға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5 399 741,0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530 737,0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10 146,0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4 856 858,0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5 411 526,4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- 11 785,4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11 785,4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Қосшы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52/11-7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35/9-7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5 399 741,0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4 856 858,0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4 856 858,0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1 027 007,0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3 829 851,0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5 411 526,4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саласындағы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- 11 785,4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