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1b1f" w14:textId="b0e1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мәслихатының 2021 жылғы 23 желтоқсандағы № 35/9-7 "2022-2024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2022 жылғы 19 шілдедегі № 82/16-7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Қосшы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мәслихатының "2022-2024 жылдарға арналған қалалық бюджеті туралы" 2021 жылғы 23 желтоқсандағы № 35/9-7 (Нормативтік құқықтық актілерді мемлекеттік тіркеу тізілімінде № 8501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қалалық бюджеті тиісінше 1, 2 және 3–қосымшаларға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8 566 288,6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630 737,0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10 146,0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7 923 405,6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8 678 074,0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- 111 785,4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111 785,4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8 566 288,6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7 923 405,6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7 923 405,6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7 923 405,6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2 524 611,9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2 279 401,4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3 918 259,8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3 918 259,8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3 348 252,1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-111 785,4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№82/16-7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Қосшы қаласының бюджетiне республикалық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3 170 604,0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3 170 604,0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Қосшы қаласының жұмыспен қамту және әлеуметтік бағдарламалар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кіреберіс жолымен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№82/16-7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Қосшы қаласының бюджетiне облыстық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2 352 801,6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2 044 223,6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атқарушы органдарын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Қосшы қаласының жұмыспен қамту және әлеуметтік бағдарламалар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Жеңілдікпен жол жүруді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"Ұрпақтар келісімшарты"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"Алғашқы жұмыс орны" жобасы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толеуге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бойынша демеу-қаржы шығындарын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ішкі саясат, мәдениет, тілдерді дамыту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мәдениет ұйымы үшін ГАЗ А65R35 микроавтобусты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503 044,4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қаласы, скверлерді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спорттық құрал-жабдықтары бар балаларға арналған кешенді алаңдарды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 2 балалар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қаласы, контейнерлік алаңдарды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қаласындағы орталық қазандықты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 "Лесная поляна" ТА электрмен жабдықтау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Қосшы қаласы электрмен жабдықтау желілерін ағымдағы жөндеу 1 пуск кешені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электрмен қамтуды техникалық қызмет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қосымша балалар алаңын орнату (7 алаң)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Қосшы қаласында КНС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Қосшы қаласында суды бұру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қаласы, қысқы күтіп ұстау - қарды тазалау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кіреберіс жолымен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Республика көшесін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298 252,1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 көшелерінің жолдарын себу мен тегістеу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қ. көшелері мен орамішілік аумақтарды ағымдағы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"Лесная Поляна" ТА ішкі кварталдық өту жолдарын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"Лесная Поляна" ТА су өткізу науаларын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жер қатынастары,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жоспарларды, даму және құрылыс салу схемаларын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ауылынан Қосшы қаласына дейін су құбырының құрылысы, ведомстводан тыс кешенді сараптамадан жүргізу мен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электрмен қамту желілерінің құрылысына ЖСҚ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Қосшы қаласында орналасқан көп пәтерлі тұрғын үй кешені, 018 есептік орам, жер учаскесі 1160. Бас жоспар. Түзету.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әкімшілік ғимараттың құрылысына ЖСҚ әзірлеу (1 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әкімшілік ғимараттың құрылысына ЖСҚ әзірлеу (2 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қаласында Мәдениет үйінің құрылысына ЖСҚ әзірлеу (байлау)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Ішкi нарықта айналым үшiн облыстың жергілікті атқарушы органдарымен шығарылатын,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