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69f1" w14:textId="c086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Краснояр ауылдық округі әкімі аппаратының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Көкшетау қалалық мәслихатының 2022 жылғы 24 мамырдағы № С-18/2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2022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Краснояр ауылдық округі әкімі аппаратының мемлекеттік қызметшілеріне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