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7963" w14:textId="50d7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2021 жылғы 24 желтоқсандағы № С-13/2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18 тамыздағы № С-20/5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"2022-2024 жылдарға арналған қалалық бюджеті туралы" 2021 жылғы 24 желтоқсандағы № С-13/2 (Нормативтік құқықтық актілерді мемлекеттік тіркеу тізілімінде № 26050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39 213 844,7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27 180 878,0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3 111 225,0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8 717 312,7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38 464 315,1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- 158 241,0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213 375,0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296 573,6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296 573,6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611 197,0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-611 197,0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337 626,1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14 310,9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көгалдандыруға 4 882,6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 10 100,0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17 142,0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291 190,6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12 144,7 мың теңге сомасында трансферттер, Станционный кентіне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642,0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санитарияны қамтамасыз етуге 2 319,7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мен көгалдандыруға 9 183,0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371 987,0 мың теңге сомасында кент, ауылдық округ бюджетіне бюджеттік субвенциялар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301 214,0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70 773,0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қалалық бюджет шығындарында 461 036,8 мың теңге сомасында республикалық және облыстық бюджеттерінен кредиттер бойынша сыйақыларды төлеу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55,0 мың теңге сомасында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145,7 мың теңге сомасында тұрғын үйлердің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253,3 мың теңге сомасында жылу, сумен жабдықтау және су бұру жүйелерінің жаңартуына және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387 665,3 мың теңге сомасында ішкі қарыздар есебінен Жұмыспен қамтудың жол картасы шеңберінде іс-шараларды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72 917,5 мың теңге сомасында ішкі қарыздар есебінен несиелік тұрғын үй құрылысына.";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39213844,7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Мәслихаттар депутаттары қызметінің тиімділігін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қ. Көктем ш.а. Солтүстігіне қарай ауданы 38,6га учаскеде бес көп пәтерлі тұрғын үйге сыртқы инженерлік желілер мен абаттандыру құрылысы (позиция А,Б,В,Г,Д) (Сыртқы газбен жабыдықтау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8 963 164,7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4 280 530,3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жұмыспен қамту, әлеуметтік бағдарламалар және азаматтық хал актілерін тіркеу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"Ұрпақтар келісімшарты" жобасы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толеуге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2 251 721,5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Абай-Тәшенов-Әуелбеков-Ғабдуллин көшелерінің шекарасындағы аула аумақтарын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мемлекеттiк қажеттiлiктер үшiн жер учаскелерiн және жылжымайтын мүлiктi алып қою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көшелері мен алаңдарын күтіп ұстау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 ПС 35/110 Кв (Нұрлы көш)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коммуналдық мүлікті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СТҒ көлденең тұндырғыштарды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Жайляу шығын ауданында көлемі 250 м3 болатын 4 пайдаланылмайтын ТСР тазарту және гидрооқшаулау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Құмның сүзгі тиеуін ОСВ ауыстыра отырып, 6 жылдам сүзгіні ағымдағы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тереңдігі 100м 6 ұңғыманы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ауылында V 50 м3 су мұнарасын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кенті аумағында Қылшақты өзені арқылы автомобиль көпірін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Көшетау қаласындағы Бейбітшілік шағын ауданындағы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жолаушылар тасымалын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көше-жол желілерін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қ. КҚТҮ төлқұжаттау" АЖ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бас жоспарын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"Көкшетау Жылу"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Кенесары көшесінен қан орталығына дейін Қопа көлінің жағалауын салу (1-кезек, қан орталығына бұрылудан Қылшақты өзені арқылы өтетін көпірге дейінгі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Қан орталығынан Ескі аэропортқа дейін Қопа көлінің жағалауымен жағажай аймағы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ескі әуежайдан бастап Сарыарқа шағын ауданына днйін Қопа көлінің жағалауы бойындағы жағалау аймағының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қаласындағы Уәлиханов көшесінен Бейбітшілік шағын ауданының жолдарын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Қылшақты өзені арқылы Сүлейменов көшесі бойындағы автомобиль жолының көпірін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 автожолында 300 п/м кірме жолын орнатумен қиылыс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Көкшетау қ. Кенесары көшесінен қан орталығына бұрылысқа дейінгі Қопа көлінің жағалауына бойлай жол салуға (Қылшақты ө. өтетін көпірден Сағдиев көшесіне дейін 2-кезек; Сағдиев көшесінен Кенесары көшесіне дейін 3-кезек)" ЖСҚ әзірлеу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2 281 773,4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су тазарту ғимараттарын қайта жаңарту және кеңейту,"Көкшетау қаласы су тазарту ғимараттарын қайта жаңарту және кеңейту " 2-ші іске қосу кешені (СТҒ)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Әуэзов көшесінде (Пушкин-Ғабдуллин көшелерінің учаскесінде) магистралды инженерлік жылумен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Байкен Әшімов көшесі бойымен (Қ.Сәтпаев көшесінен М. Ғабдуллин көшесіне дейін) ТМ-1 ТК-8 ден ТК11-А дейін 2ДУ700-ден 2ДУ700-ге дейін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НПС-2-ден ТК-2-5 2Ду 700-ден 2ДУ 1000 мм-ге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З.Темірбеков көшесі бойынша (Ш. Құдайбердиев көшесінен Байкен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магистралды инженерлік желілер салу (ауданы 38,6 га учаскеде). НПС-2 қайта құру.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№1, №9А шағын ауданында қырық пәтерлі бес тұрғын үйдің (байлау) құрылысы (3-позиция)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солтүстігіне қарай алаңы 38,6 га учаскеде сегіз көппәтерлі тұрғын үй салу (байланыстыру) "(сыртқы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учаскеде 8 көппәтерлі тұрғын үй салу (байлау) (1-позиция)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ауданы 38,6 га учаскеде 8 көппәтерлі тұрғын үй салу (байлау) (8-позиция)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бес қабатты көппәтерлі тұрғын үй салу (1-позиция) (сметалық құжаттамасымен)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үйлерге сыртқы инженерлік желілер салу (Абаттандыру, электрмен жарықтандыру, телефондандыру)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5 қабатты тұрғын үйге (1,2,3 кез.) аббатандыру, сыртқы жарықтандыру және телефондыру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Станционный кентіндегі ішкі кварталдық инженерлік желілер (ауданы 514 және 60га учаскеде электрмен жабдықтау)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Көктем шағын ауданының солтүстігіне қарай ауданы 38,6 га учаскеде сегіз көппәтерлі тұрғын үй салу (4-позиция) "(сыртқы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көппәтерлі тұрғын үй салу (5-позиция) "(сыртқы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(2-позиция) тұрғын үй кешенінің құрылысы (байланыстыру) (ауданы 38,6 га учаскеде) (сыртқы инженерлік желілерсіз).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Көктем шағын ауданының солтүстігіне қарай көп пәтерлі 5 қабатты тұрғын үй (2-позиция) салу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№2 Темірбеков көшесінде жапсарлас салынған паркингі бар 292 пәтерлі тұрғын үйге инженерлік желілер салу және абаттандыру (Гагарин көшесінде кәріз коллекторын салу)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қаласының Көктем шағын ауданының солтүстігіндегі 38, 6 га жер участігінде сегіз көп пәтерлі тұрғын үйлердің (байлау) құрылысы (позиция 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тұрғын үй кешендеріне сыртқы инженерлік желілерді салу және абаттандыру жылумен жабдықтау желілері" (1,2,3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тұрғын үй кешендеріне сыртқы инженерлік желілер салу және абаттандыру (1,2,3 позиция) электр жарығы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тұрғын үй кешендеріне сыртқы инженерлік желілерді салу және абаттандыру (1,2,3 позиция) "абаттандыру және сыртқы телефондандыру желілері"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