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a331" w14:textId="ee1a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23 желтоқсандағы № 7С-11/2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29 қыркүйектегі № 7С-19/2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қала бюджеті туралы" 2021 жылғы 23 желтоқсандағы № 7С-11/2 (Нормативтік құқықтық актілерді мемлекеттік тіркеу тізілімінде № 26104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11 229 368,2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4 889 109,3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6 257 606,3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12 439 434,8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- 186 299,2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- 1 023 767,4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1 023 767,4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11 229 368,2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4 889 109,3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3 694 642,3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3 694 642,3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6 257 397,7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6 257 397,7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12 439 434,8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328 554,2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3 168 038,6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1 578 607,5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- 186 299,2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- 1 023 767,4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1 023 767,4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(кресло-арбалар) қамтамасыз етуге, техникалық көмекші (орнын толтырушы) құралдарды кеңейтуге, Брайль қарпімен ақпаратты енгізу-шығара отырып, сөйлеу синтезі бар портотивті тифлокомпьютермен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арнаулы әлеуметтік қызмет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 және жастар тәжірибесіне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асыруға гранттар,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"Серебрянный возраст" жобасы бойынша 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жағдайда жүрген адамдар үшін бейімдеу және қайта әлеуметтендіру бойынша арнаулы әлеуметтік қызметтер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орталықты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кентіндегі "Рауан" МҮ ғимаратының көрермендер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"Рауан" Мәдениет үйі мемлекеттік коммуналдық қазыналық кәсіпорны ғимаратының үй-жайларын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мүгедектері үшін спорттық мүкәммал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желілерін салуға, аумақты абаттандыруға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желілерін салуға,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(5-кезең)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(5-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сумен жабдықтау, кәріз, жылумен жабдықтау, электрмен жабдықтау желілерін салуға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салуға және аумақты абаттандыруға (6- 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(7-кезең)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 салу объектісі бойынша жобалау-сметалық құжаттаманы қайта қолдану жобасын байланыстыру (8-кезең)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(7-кезең)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Степногорск қаласында қырық бес пәтерлі тұрғын үйге сумен жабдықтау, кәріз, жылумен жабдықтау, электрмен жабдықтау желілерін салуға жобалау-сметалық құжаттама әзірлеуге (8-кезең)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"Солнечный" шағын ауданының жеке тұрғын үй құрылысы объектілеріне инженерлік инфрақұрылым салуға. Электрмен жабдықтау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салу, ведомстводан тыс кешенді сараптама жүргізумен қайта қолдану жобасын байланыстыру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үйдің аумағын абаттандыру, жылумен жабдықтау желілерін салуға (1-кезең)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жер қатынастары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активтер және сатып алу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кәріздік тазарту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1 және 2 көтеру сорғы станцияларын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кентінің тазалау станциясын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Новокронштадтка селосында ауыз су құбыры құдықтарын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Шаңтөбе кенті Горький көшесіндегі коммуникацияларды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Сілеті су қоймасының 1-2 көтергішінің сорғы станцияларын қайта жаңарту, ведомстводан тыс кешенді сараптамадан өткізе отырып, жобалау-сметалық құжаттамасын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кәріз жүйесін қайта жаңарту,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Изобильное ауылының сумен жабдықтау желілерін салуға ведомстводан тыс кешенді сараптамадан өткізе отырып, жобалау-сметалық құжаттаманы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қаласына дейін 305 шоқысынан ЖТБЖ магистралды сумен жабдықтау жүйесін қайта құруға ведомстводан тыс кешенді сараптамадан өткізе отырып, жобалау-сметалық құжаттаманы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Мира көшесінен 20-шағын ауданға дейін Новосибирск көшесі автомобиль жолын қайта жаңартуға (Мира көшесінен Сарыарқа көшесіне дейін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"Новосібір көшесі Бейбітшілік көшесінен 20 шағын ауданға дейін автомобиль жолын қайта жаңарту" жобасын түзетуге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Ақсу, Заводской кенттері арқылы өтетін жолды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кентіндегі Рысты Шотбаев, Береке, Ыбырай Алтынсарин, Амангелді Иманов және Күләш Байсейітова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Алтынтау көшесінен Рақымжан Қошқарбаев көшесіне дейінгі жолдарды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 көшелерінің асфальтбетон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селосы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төрт аула аумағын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 жолын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Шаңтөбе кентіндегі Горняк ПИК қазандығынан жылу желісінің учаскелерін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Парковая көшесінен 20 шағын ауданға дейінгі Степная көшесіндегі автожолды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Бестөбе кентінде тротуарларды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саяжайларының бойындағы жолды грейдерлеуге және қиыршық таспен тегістеуге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қаласының бас төмендету қосалқы станциясын ағымдағы жөндеуге (изоляторларды ауыстыруға)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қаласының Бестөбе кентінде Сілеті өзенінің 1-ші көтеріліміндегі сорғы станциясынан су тазарту станциясына дейін 6 кВт 2 желіні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кентінің аула аумақтарын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4 138 307,7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