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925f" w14:textId="97d9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кенттердің, ауылдардың және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23 желтоқсандағы № 7С-22/9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210 714,3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194 509,3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6 997,7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 кентінің бюджетінде қалалық бюджеттен 46 751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Бестөбе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494 761,8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467 553,1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- 6 797,2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6 797,2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Бестөбе кентінің бюджетінде қалалық бюджеттен 32 629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Заводской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210 811,3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187 975,5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- 1 270,8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1 270,8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Заводской кентінің бюджетінде қалалық бюджеттен 38 544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Шаңтөбе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135 753,5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124 979,7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1 836,3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Шаңтөбе кентінің бюджетінде қалалық бюджеттен 38 374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Қарабұлақ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240 747,2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236 083,1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241 333,7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Қарабұлақ ауылының бюджетінде қалалық бюджеттен 44 083 мың теңге сомасында субвенция көзделгені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Изобильный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61 411,9 мың теңге,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60 339,3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Изобильный ауылының бюджетінде қалалық бюджеттен 29 631 мың теңге сомасында субвенция көзделгені есепке алынсын.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Қырық 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164 506,4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162 547,6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Қырық құдық ауылының бюджетінде қалалық бюджеттен 33 727 мың теңге сомасында субвенция көзделгені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Бөгенбай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726,8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Бөгенбай ауылдық округінің бюджетінде қалалық бюджеттен 23 303 мың теңге сомасында субвенция көзделгені есепке алынсын.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 жылға арналған кенттер, ауылдар және ауылдық округ бюджеттері түсімдерінің құрамында қала бюджетінен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Бестөбе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3 861,7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Бестөбе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Бестөбе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Заводской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Заводской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Заводской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Шаңтөбе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Шаңтөбе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Шаңтөбе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Изобильный ауылының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Изобильный ауылының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Изобильный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Қырық құдық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Қырық құдық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Қырық құдық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Бөгенбай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Бөгенбай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Бөгенбай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бюджетінен ағымдағы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Степногорск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1 210 260,9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кентіндегі Алтынтау көшесінен Ракымжан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 ЖСҚ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Кварцитка кентінің "көше жарығы" объектісі бойынша құрылыс-монтаждау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зиратын қоршауға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сызығында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балалар ойын алаңдарын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бойынша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әкімдікті ұйымдастыру үшін үй-жайларды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Заводской кентінде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жиһазын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Елтаңбалық маңдайшаны, логотиптерді, стендтерді, жапсырмалы әріптері бар маңдайшаларды дайындауға және монтаждауға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жарықдиодты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 үшін перделер мен роликті перделер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кент. көшелерін 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терезелерінің бір бөлігін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 - кабель желілерін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кентінің аумағында көпфункционалды балалар алаңын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 үшін сараптама жүргізуге, техникалық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әкетуге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Қарабұлақ ауылының көшелерін орташа жөндеуге 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көшедегі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Бейнекамераларды сатып алуға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 және орнату жөніндегі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 көше бейнебақылауын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және шығару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полигонын ұстау жөніндегі қызметке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қоршауларды орнатуға.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жабдықтарды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ауылының жарықтандыруын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қоршауларды орнату бойынша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 көшелерінің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 мектебінің аумағында 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орнату және баптау жөніндегі қызметтерге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және Байқоңыс ауылдарында тренажерлары бар спорт алаңдарын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шығындарын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тіркемелі өрт сөндіру кешенін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