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3dfc" w14:textId="ded3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2021 жылғы 27 желтоқсандағы № С 15-1 "2022 - 2024 жылдарға арналған аудандық маңызы бар қаланың, ауылдың,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2022 жылғы 24 наурыздағы № С 17-1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2021 жылғы 27 желтоқсандағы № С 15-1 "2022 - 2024 жылдарға арналған аудандық маңызы бар қаланың, ауылдың,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2022 - 2024 жылдарға арналған Ақкөл қаласының бюджеті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232 467,0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115 420,0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112 047,0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232 467,2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0,2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2022 - 2024 жылдарға арналған Наумов ауылдық округінің бюджеті тиісінше 10, 11 және 12-қосымшаларға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35 163,0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27 066,0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35 433,1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-270,1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270,0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2022 - 2024 жылдарға арналған Жалғызқарағай ауылдық округінің бюджеті тиісінше 22, 23 және 24-қосымшаларға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37 754,0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35 158,0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37 754,1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0,1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Наумов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Жалғызқарағай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