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5559" w14:textId="74c5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2021 жылғы 24 желтоқсандағы № С 14-1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15 тамыздағы № С 24-1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"2022-2024 жылдарға арналған аудандық бюджет туралы" 2021 жылғы 24 желтоқсандағы № С 14-1 (Нормативтік құқықтық актілерді мемлекеттік тіркеу тізілімінде № 26064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6 289 304,0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671 242,0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18 396,1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490 837,8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5 108 828,1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6 141 166,4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8 054,0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140 083,6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-140 083,6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5 108 827,7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аппаратының мәслихаты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депутаттары қызметінің тиімділігін арттыруға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1 319 695,7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1 167 388,2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бюджеттен республикалық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