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c1d0" w14:textId="cdcc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2021 жылғы 24 желтоқсандағы № С 14-1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2022 жылғы 2 желтоқсандағы № С 29-1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"2022-2024 жылдарға арналған аудандық бюджет туралы" 2021 жылғы 24 желтоқсандағы № С 14-1 (Нормативтік құқықтық актілерді мемлекеттік тіркеу тізілімінде № 26064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6 004 383,2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804 723,4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263 577,3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4 923 640,5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5 859 235,6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1 676,4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10 323,6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соның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143 471,2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-143 471,2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Ауданның 2022 жылға арналған жергілікті атқарушы органның резерві 320,0 мың теңге сомасында бекітілсін.".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4 923 640,1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5 859 235,6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-143 471,2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594 794,8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270 230,8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аппаратының мәслихаты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Мәслихаттар депутаттары қызметінің тиімділігін арттыруға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аудан бюджетiне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1 454 882,3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1 404 102,2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жоспарлау модулінің бірыңғай ақпараттық алаңын енгізуге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бойынша демеу-қаржы шығындарын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"Ұрпақтар келісімшарты"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 салу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бюджеттен республикалық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аудандық маңызы бар қала, ауыл, ауылдық округ бюджеттерiне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аудандық маңызы бар қала, ауыл, ауылдық округ бюджеттерiне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іс-шараларға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