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32bb" w14:textId="b003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маңызы бар қаланың, ауылдың,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26 желтоқсандағы № С 32-1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Ақкөл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681 222,0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49 501,2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488 704,9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692 222,2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11 000,2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Урюпин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108 371,5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49 596,3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-1 174,7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1 174,7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Урюпин ауылдық округінің бюджетінде аудандық бюджеттен субвенция қарастырылғаны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29 279,0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28 428,0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28 853,0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72 582,5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66 552,7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-636,2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636,2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Кеңес ауылдық округінің бюджетінде аудандық бюджеттен субвенция қарастырылғаны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30 507,0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30 655,0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31 285,0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Наумов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44 774,8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Наумов ауылдық округінің бюджетінде аудандық бюджеттен субвенция қарастырылғаны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27 875,0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29 293,0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29 462,0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Қарасай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кірістер – 43 671,2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911,0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Қарасай ауылдық округінің бюджетінде аудандық бюджеттен субвенция қарастырылғаны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24 495,0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25 461,0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26 173,0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Новорыбин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50 603,2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45 202,2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265,1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Ақкөл аудандық мәслихатының 27.09.2023 </w:t>
      </w:r>
      <w:r>
        <w:rPr>
          <w:rFonts w:ascii="Times New Roman"/>
          <w:b w:val="false"/>
          <w:i w:val="false"/>
          <w:color w:val="000000"/>
          <w:sz w:val="28"/>
        </w:rPr>
        <w:t>№ С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Новорыбин ауылдық округінің бюджетінде аудандық бюджеттен субвенция қарастырылғаны ескерілсін: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22 622,0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22 594,0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23 266,0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Еңбек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77 704,8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53,9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Еңбек ауылдық округінің бюджетінде аудандық бюджеттен субвенция қарастырылғаны ескерілсін: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25 371,0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25 523,0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25 874,0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Жалғызқарағай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47 595,2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43 400,4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бюджеттің тапшылығы (профициті) – -1 000,2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(профицитті пайдалану) – 1 000,2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2023-2025 жылдарға арналған Жалғызқарағай ауылдық округінің бюджетінде аудандық бюджеттен субвенция қарастырылғаны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30 200,0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30 796,0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32 178,0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 жылдарға арналған Азат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34 097,8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1 285,2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27 422,8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-1 568,2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1 568,2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2023-2025 жылдарға арналған Азат ауылының бюджетінде аудандық бюджеттен субвенция қарастырылғаны ескерілсін: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– 26 364,0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26 683,0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27 382,0 мың теңге.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 жылға арналған аудандық маңызы бар қала, ауыл, ауылдық округ бюджеттері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аудандық маңызы бар қала, ауыл, ауылдық округтер әкімінің шешімімен анықталады.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 жылға арналған аудандық маңызы бар қала, ауыл, ауылдық округ бюджеттері түсімдерінің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аудандық маңызы бар қала, ауыл, ауылдық округтер әкімінің шешімімен анықталады.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шешiм 2023 жылғы 1 қаңтардан бастап қолданысқа енгiзiледi.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қаласының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Урюпин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Урюпин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Урюпин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Наумов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Наумов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Наумов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Новорыбин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Новорыбин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Новорыбин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Жалғызқарағай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Жалғызқарағай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Жалғызқарағай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Азат ауылының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Азат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Азат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аудандық маңызы бар қала, ауыл, ауылдық округ бюджеттерiне нысаналы трансферттер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Ақмола облысы Ақкөл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С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