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b096" w14:textId="70fb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2021 жылғы 24 желтоқсандағы № 7С 12/3 "2022-2024 жылдарға арналған Атбасар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27 мамырдағы № 7С 19/3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"2022-2024 жылдарға арналған Атбасар қаласының бюджеті туралы" 2021 жылғы 24 желтоқсандағы № 7С 12/3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"2022-2024 жылдарға арналған Атбасар қаласының бюджеті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256 339,1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211 347,3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4 663,0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25 328,8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277 067,2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-20 728,1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20 728,1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20 728,1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Атбасар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277 067,2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58 581,5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24 874,8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Островский, Л.Белаш көшелері бойынша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24 874,8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