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0c353" w14:textId="590c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2021 жылғы 24 желтоқсандағы № 7С 12/5 "2022-2024 жылдарға арналған Бастау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2022 жылғы 27 мамырдағы № 7С 19/5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Атбасар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"2022-2024 жылдарға арналған Бастау ауылдық округінің бюджеті туралы" 2021 жылғы 24 желтоқсандағы № 7С 12/5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Бастау ауылдық округінің бюджеті тиісінше 1, 2 және 3 қосымшаларға сәйкес, 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19 893,0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9 741,0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10 152,0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20 621,1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-728,1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728,1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728,1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жылғы 1 қаңтардан бастап қолданысқа енгiзiледi.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Б.Қамбатыров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Бастау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20 621,1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17 885,0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19/5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 12/5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жоғары тұрған бюджеттерден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әкімшілік қызметшілердің еңбегіне ақы төлеуге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