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4864" w14:textId="b884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12/8 "2022-2024 жылдарға арналған Мариновка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Мариновка ауылдық округінің бюджеті туралы" 2021 жылғы 24 желтоқсандағы № 7С 12/8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Мариновка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323 164,0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313 098,0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323 218,8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Мариновка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323 218,8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ауылындағы кентішілік жолдарды орташа жөндеуге "Жол активтері сапасының ұлттық орталығы" РМК материалдардың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