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299d" w14:textId="97029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2021 жылғы 24 желтоқсандағы № 7С 12/9 "2022-2024 жылдарға арналған Новосельское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2022 жылғы 17 қарашадағы № 7С 25/9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"2022-2024 жылдарға арналған Новосельское ауылының бюджеті туралы" 2021 жылғы 24 желтоқсандағы № 7С 12/9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Новосельское ауылының бюджеті тиісінше 1, 2 және 3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20 679,0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13 063,0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23 347,1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-2 668,1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2 668,1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2 668,1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Б.Қамбатыров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25/9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Новосельское ауылының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22 617,4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25/9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кепілдік берілген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