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0409" w14:textId="a940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9 727 689,7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7 591 401,4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9 742 446,8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8 858,6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-23 615,7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23 615,7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17 386,3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бюджетте, аудандық бюджеттен, ауылдардың және ауылдық округтердің бюджеттеріне берiлетiн 192 851 мың теңге сомада бюджеттік субвенцияның көлемі қарастырылғаны ескерілсін,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округінің 14 531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округінің 17 346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ауылының 12 089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округінің 9 621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округінің 12 666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ауылының 13 749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округінің 11 853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округінің 13 401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округінің 25 164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округінің 13 163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округінің 13 924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округінің 23 299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округінің 12 045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облыстық бюджетке 71 744 мың теңге сомасында бюджеттік алып қоюлардың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Атбасар қаласы бюджетінен 50 837 мың теңге сомасында бюджеттік алып қоюлардың қарастырылғаны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Ақмола облысы Атбасар аудандық мәслихатының 23.08.2023 № </w:t>
      </w:r>
      <w:r>
        <w:rPr>
          <w:rFonts w:ascii="Times New Roman"/>
          <w:b w:val="false"/>
          <w:i w:val="false"/>
          <w:color w:val="000000"/>
          <w:sz w:val="28"/>
        </w:rPr>
        <w:t>8С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белгіленеді.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 жылға арналған аудандық бюджетте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белгіленеді.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№ </w:t>
      </w:r>
      <w:r>
        <w:rPr>
          <w:rFonts w:ascii="Times New Roman"/>
          <w:b w:val="false"/>
          <w:i w:val="false"/>
          <w:color w:val="ff0000"/>
          <w:sz w:val="28"/>
        </w:rPr>
        <w:t>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9 742 446,8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5 127 602,7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2 338 672,0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3 029 924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және бюджеттік кредиттер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ауылындарында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және Казахстанская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Достық көшесі, Сарыарқа көшесі, Жастар көшесі, Целинная көшесі бойынша бір жақты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ауылына кіреберісті сыртқы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1-ші үй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облысының, Атбасар ауданының, Атбасар қаласының Степной кентіндегі сорғыстанциясы мен таза су резервуарларын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ауылында су құбыры желілерін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атындағы көшесі бойынша № 31 үй төрт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1 шағын ауданындағы, № 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Х.Қошанбаев көшесі бойынша № 113а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Солнечная көшесі бойынша, № 31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Х.Қошанбаев көшесі бойынша, № 98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Әлия Молдағұлова көшесі бойынша 29а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68/2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68/3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ауданында кондоминиум объектілерін тіркеу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қазандығына ТЗВК-3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2, 4 қазандықтарын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ЖБК кентіндегі № 5 үйден № 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М.Әуезов көшесіндегі № 55 үйден М.Горький көшесіндегі № 92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Фрунзе көшесіндегі № 14 үйден М.Әуезов көшесіндегі № 33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қысымды кәріз трассасын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инженерлік желілеріді түгендеу (ІІ кезең)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ғимаратының қасбетін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Абылайхан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Есенберлин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М.Әуезов және К.Әмірова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қайта жаңарту,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 үшін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қазандығын (орталық қазандық)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№5 қазандығын (ОАА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№10 қазандығын (№3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№11 қазандығын (№6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№6 қазандығын (АІІБ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қаласындағы №3 қазандығын ("Еркежан" қазандығы) №3 қазандықтан ("Еркежан" қазандығы) 1 МКР, 31 үй тұрғын үйіне дейн жылу желілерін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жылу құдығынан ПЧ-20 ғимаратына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Х.Қошанбаев көшесінің бойындағы ШЧ-17 әкімшілік ғимаратынан Виденеева №100 көшесіндегі №2 ЖМ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М.Әуезов көшесінің бойындағы №1 сорғы айдау станциясынан Х.Қошанбаев №102 көшесіндегі тұрғын үйге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О.Шмидта көшесіндегі №5 үйден Фрунзе көшесіндегі №81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Перевалочная көшесінен ЖБК кентіндегі №5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Буденный көшесіндегі №14 үйден О.Қуанышев көшесіндегі №3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көшесіндегі №19 үйдің жанындағы құдықтан Бауыржан Момышұлы атындағы көшесіндегі №21А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Атбасарская көшесіндегі №75 үйдің жанындағы құдықтан С.Омаров көшесіндегі №75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қазандықтан Автомобилистер көшесіне дейін №4 қазандықтың (№1 ИТК қазандығы)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ИТК қазандығының тарату торабынан 60 пәтерлі үйдің қазандық ғимаратына дейін №4 қазандықтың жылу желілерін (№1 ИТК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