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7ef7" w14:textId="a217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12/9 "2022-2024 жылдарға арналған Новосельское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25 ақпандағы № 7С 15/10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Новосельское ауылының бюджеті туралы" 2021 жылғы 24 желтоқсандағы № 7С 12/9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Новосельское ауылының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15 879,0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8 263,0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17 334,1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1 455,1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1 455,1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15/10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Новосельское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