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11d8" w14:textId="05a1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Атбасар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Атбасар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491 093,9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303 044,2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518 056,9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Атбасар қаласының бюджетінде Атбасар қаласының бюджетінен аудандық бюджетке 50 837 мың теңге сомада бюджеттік алып қоюлар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Атбасар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әкімі аппаратының балансындағы тұрғын үйлерді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М.Әуезов және К.Әмірова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реконструкциялау,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