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f93c" w14:textId="a74f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Ақан Құрманов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Ақан Құрманов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Ақан Құрманов ауылдық округінің бюджетінде, аудандық бюджеттен Ақан Құрманов ауылдық округінің бюджетіне берiлетiн 14 531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Ақан Құрманов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Ақан Құрманов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21 497,8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Ақан Құрманов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Ақан Құрманов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