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1765" w14:textId="b67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Ярославка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23 желтоқсандағы № 7С 26/22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Ярославка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-6 746,5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6 746,5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6 746,5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8С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Ярославка ауылдық округінің бюджетінде, аудандық бюджеттен Ярославка ауылдық округінің бюджетіне берiлетiн 12 045 мың теңге сомада бюджеттік субвенцияның көлемі қарастырылғаны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000000"/>
          <w:sz w:val="28"/>
        </w:rPr>
        <w:t>№ 8С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Ярославка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Ярославка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Ярославка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алып тасталды - Ақмола облысы Атбасар аудандық мәслихатының 20.04.2023 </w:t>
      </w:r>
      <w:r>
        <w:rPr>
          <w:rFonts w:ascii="Times New Roman"/>
          <w:b w:val="false"/>
          <w:i w:val="false"/>
          <w:color w:val="ff0000"/>
          <w:sz w:val="28"/>
        </w:rPr>
        <w:t>№ 8С 2/19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