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6d8b" w14:textId="595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7С-18-4 "2022-2024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Жалтыр ауылдық округінің бюджеті туралы" 2021 жылғы 24 желтоқсандағы № 7С-18-4 (Нормативтік құқықтық актілерді мемлекеттік тіркеу тізілімінде № 162630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–59746,4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4341,2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-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