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088e4" w14:textId="c3088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Астрахан аудандық мәслихатының 2021 жылғы 24 желтоқсандағы № 7С-18-12 "2022-2024 жылдарға арналған Старый Колутон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Астрахан аудандық мәслихатының 2022 жылғы 25 наурыздағы № 7С-21-12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Астрахан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Астрахан аудандық мәслихатының "2022-2024 жылдарға арналған Старый Колутон ауылдық округінің бюджеті туралы" 2021 жылғы 24 желтоқсандағы № 7С-18-12 (Нормативтік құқықтық актілерді мемлекеттік тіркеу тізілімінде № 162655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Старый Колутон ауылдық округінің 2022-2024 жылдарға арналған бюджеті, тиісінше 1, 2 және 3 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29232,0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4928,0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24304,0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29955,6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-723,6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723,6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,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Астрахан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25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7С-21-12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7С-18-12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Старый Колутон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