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043f" w14:textId="f68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Вознесенка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29203,3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түсiмдер– 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Вознесенка ауылдық округінің бюджетінде аудандық бюджеттен берілетін 23219,0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Вознесенка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Вознесенка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