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d14d" w14:textId="c46d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Капитоновка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Капитоновка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29107,7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Капитоновка ауылдық округінің бюджетінде аудандық бюджеттен берілетін 23960,0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Капитоновка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Капитоновка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Капитоновка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