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c42" w14:textId="d33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Қараөзек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Қараөзек ауылдық округінің бюджетінде аудандық бюджеттен берілетін 19554,0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