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7cf" w14:textId="3de2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Новобратск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Новобратск ауылдық округінің бюджетінде аудандық бюджеттен берілетін 24335,0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Новобратск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Новобратск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