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c3eb0" w14:textId="d6c3e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Егіндікөл аудандық мәслихатының "2022-2024 жылдарға арналған Егіндікөл ауданы ауылдарының және ауылдық округтерінің бюджеттері туралы" 2021 жылғы 24 желтоқсандағы № 7С14-2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Егіндікөл аудандық мәслихатының 2022 жылғы 16 қарашадағы № 7С27-2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Егіндікөл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Егіндікөл аудандық мәслихатының "2022-2024 жылдарға арналған Егіндікөл ауданы ауылдарының және ауылдық округтерінің бюджеттері туралы" 2021 жылғы 24 желтоқсандағы № 7С14-2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2022-2024 жылдарға арналған Спиридоновка ауылының бюджеті тиісінше 4, 5, 6-қосымшаларға сәйкес,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24 225,0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1 767,0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321,0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22 458,0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24 507,0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-282,0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282,0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282,0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2022-2024 жылдарға арналған Қоржынкөл ауылының бюджеті тиісінше 7, 8, 9-қосымшаларға сәйкес,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15 750,0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1 592,0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1 667,0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12 491,0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15 965,0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-215,0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215,0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215,0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2022-2024 жылдарға арналған Бауман ауылының бюджеті тиісінше 10, 11, 12-қосымшаларға сәйкес,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94 379,5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1 111,0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93 268,5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94 553,9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-174,4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174,4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174,4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2022-2024 жылдарға арналған Егіндікөл ауылының бюджеті тиісінше 13, 14, 15-қосымшаларға сәйкес,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62 657,0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19 366,0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5 425,0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37 866,0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64 739,8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-2 082,8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2 082,8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2 082,8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2022-2024 жылдарға арналған Буревестник ауылының бюджеті тиісінше 16, 17, 18-қосымшаларға сәйкес,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14 416,0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1 452,0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2433,0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10 531,0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14 501,7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-85,7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85,7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85,7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2022-2024 жылдарға арналған Ұзынкөл ауылдық округінің бюджеті тиісінше 22, 23, 24-қосымшаларға сәйкес,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27 444,3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2 524,0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253,0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24 512,3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27 584,0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-139,7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139,7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139,7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2022-2024 жылдарға арналған Жалманқұлақ ауылдық округінің бюджеті тиісінше 25, 26, 27-қосымшаларға сәйкес,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15 535,6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156,6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15 139,0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16 684,4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-1 148,8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1 148,8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1 148,8 мың теңге.";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Егіндікөл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Б.Абилов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7С27-2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7С14-2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Спиридоновка ауылының 2022 жылға арналған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7С27-2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7С14-2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Қоржынкөл ауылының 2022 жылға арналған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7С27-2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7С14-2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Бауман ауылының 2022 жылға арналған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93 268,5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7С27-2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7С14-2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bookmarkStart w:name="z1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Егіндікөл ауылының 2022 жылға арналған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37 866,0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64 739,8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7С27-2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7С14-2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bookmarkStart w:name="z2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Буревестник ауылының 2022 жылға арналған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7С27-2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7С14-2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қосымша</w:t>
            </w:r>
          </w:p>
        </w:tc>
      </w:tr>
    </w:tbl>
    <w:bookmarkStart w:name="z2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Ұзынкөл ауылдық округінің 2022 жылға арналған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7С27-2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7С14-2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қосымша</w:t>
            </w:r>
          </w:p>
        </w:tc>
      </w:tr>
    </w:tbl>
    <w:bookmarkStart w:name="z2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Жалманқұлақ ауылдық округінің 2022 жылға арналған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