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b220" w14:textId="187b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– 2025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26 желтоқсандағы № С-24/2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2023 - 2025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4 976 550,6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1 422 720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77 835,3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3 466 995,3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5 319 703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-3986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- 339 166,4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339 166,4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С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Келесі көздердің есебінен аудандық бюджеттің кірістері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түсімдерден,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 және кәсіби қызметті жүргізгені үшін алынатын алымдар;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салықтық емес түсімдерден,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меншігінде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берілген кредиттер бойынша сыйақылар;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 мемлекеттік мекемелер ұйымдастыратын мемлекеттік сатып алуды өткізуден түсетін ақша түсімдері;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мекемелерге бекітілген мемлекеттік мүлікті сату;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жердi және материалдық емес активтердi сату.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 574 402 мың теңге сомасында субвенция көлемі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бюджетте республикалық бюджетке 9 161,0 мың теңге сомасында бюджеттік кредиттерді өтеу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жылға арналған аудандық бюджет түсімдерінің құрамында республикалық бюджеттен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 жылға арналған аудандық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трансферттердің қарастырылғаны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сомаларын бөлу Біржан сал ауданы әкімдігінің қаулысымен анықталады.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Жергілікті атқарушы органның 2023 жылға арналған резерві 1,0 мың теңге сомасында бекітілсін.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С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арналған аудандық бюджетте қала, ауылдық округтер мен ауылдар бюджеттеріне аудандық бюджеттен берілетін 425 063 мың теңге сомасындағы субвенциялар көлемдері қарастырылғаны ескерілсін, оның ішінде: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53 143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37 046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28 581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23 943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30 909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30 461 мың теңге;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 мың теңге.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 жылға арналған аудандық бюджет шығыстарының құрамында қала, ауылдық округтер мен ауылдар бюджеттеріне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қарастырылғаны ескерілсін.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2023 жылға арналған аудандық бюджетте 2023 жылдың 1 қаңтарына жинақталған 370 607,5 мың теңге сомасындағы бюджеттік қаражаттардың бос қалдықтары пайдаланылатыны ескерілсін.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9-1-тармақпен толықтырылды - Ақмола облысы Біржан сал ауданы мәслихатының 26.07.2023 </w:t>
      </w:r>
      <w:r>
        <w:rPr>
          <w:rFonts w:ascii="Times New Roman"/>
          <w:b w:val="false"/>
          <w:i w:val="false"/>
          <w:color w:val="000000"/>
          <w:sz w:val="28"/>
        </w:rPr>
        <w:t>№ С-3/2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2023 жылдың 1 қаңтарынан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С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4976550,6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қалалардың, ауылдардың, кенттердің, ауылдық округтердің бюджеттеріен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нысаналы трансферттер мен бюджеттік кредиттер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Біржан сал ауданы мәслихатының 24.10.2023 </w:t>
      </w:r>
      <w:r>
        <w:rPr>
          <w:rFonts w:ascii="Times New Roman"/>
          <w:b w:val="false"/>
          <w:i w:val="false"/>
          <w:color w:val="ff0000"/>
          <w:sz w:val="28"/>
        </w:rPr>
        <w:t>№ С-6/3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Заозерный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Мақпал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облыстық бюджеттен нысаналы трансферттер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С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 берілген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Баймырза ауылындағы ауылдық мәдениет үйінің ғимаратын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ауылдық кітапханаларында коворкинг орталықтарын ашу үшін материалдық-техникалық базаны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дене шынықтыру және спорт бөлімінің "Жеңіс" спорттық-сауықтыру кешені мемлекеттік коммуналдық қазыналық қәсіпорнын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"Степняк Су" шаруашылық жүргізу құқығындағы мемлекеттік коммуналдық кәсіпорынның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қаласының жылумен жабдықтау желілерін және қазандықты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жылу желілерін техникалық тексеруге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0-7 км Құдықағаш-Макинка аудандық маңызы бар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Бірсуат ауылдық округінің Бірсуат ауылының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Кеңащы ауылының жолдарын орташа жөндеуге (1-ші кіру)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қаласының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Кеңащы ауылының жолдарын орташа жөндеуге (2-ші кіру)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Баймырза ауылының кентішілік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Мамай ауылының су құбыры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Бірсуат ауылының су құбыры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Қоғам ауылының су құбыры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Бұланды мен Қарағай аулдардарындағы ұңғымаларды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Бұланды ауылындағы ұңғымаларды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Қоғам ауылындағы жаңа ұңғымадағы су құбыры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Баймырза ауылының елді мекенін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ауданы, Степняк қаласы, Чапаев өшесіндегі № 1-14,16,18, 20 мекенжайы бойынша орналасқан қолданыстағы үйлердің іргелес аумақтарын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ауданы, Степняк қаласы, Біржан сал көшесі №1,5,7,9,11,13,15,17,19,21 мекенжайы бойынша орналасқан қолданыстағы үйлердің іргелес аумақтарын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қаласының электрмен жабдықтау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қаласының жаңа ұңғыманың қоршауын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 Г.Каримов, А.Пушкин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 Новостройка, Ж.Жамбыл, Жексембин, Октябрьский және Шетский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 (1) тротуар құрылысы бойынша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 (2) тротуар құрылысы бойынша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Макинка ауылдық округінің Макинка ауылындағы Киров көшесіндегі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Донской ауылдық округі Тасшалқар ауылының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Аңдықожа батыр ауылында Жамбыл көшесінің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Аңдықожа ауылында Садовая, Витебская, Целинная көшелерінің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Аңдықожа ауылында Школьная, Ленина көшелерінің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қала, ауылдық округтер мен ауылдар бюджеттеріне нысаналы трансферттер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С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7081 ,0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