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13aa" w14:textId="b801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Біржан сал ауданы Аңғал батыр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28 желтоқсандағы № С-25/4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2023 - 2025 жылдарға арналған Біржан сал ауданы Аңғал батыр ауылдық округінің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С-7/5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2023 жылға арналған Аңғал батыр ауылдық округінің бюджетінде 2023 жылдың 1 қаңтарына жинақталған 293,2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С-3/5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Аңғал батыр ауылдық округінің бюджетінің кірістері келесі көздер есебінен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Біржан сал ауданы Аңғал батыр ауылдық округінің бюджетінде субвенция көлемі 30 904 мың теңге сомасында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Біржан сал ауданы Аңғал батыр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Аңғал батыр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С-7/5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Аңғал батыр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Аңғал батыр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26.07.2023 </w:t>
      </w:r>
      <w:r>
        <w:rPr>
          <w:rFonts w:ascii="Times New Roman"/>
          <w:b w:val="false"/>
          <w:i w:val="false"/>
          <w:color w:val="ff0000"/>
          <w:sz w:val="28"/>
        </w:rPr>
        <w:t>№ С-3/5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