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17d37" w14:textId="4d17d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2023 - 2025 жылдарға арналған Біржан сал ауданы Бірсуат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Біржан сал ауданы мәслихатының 2022 жылғы 28 желтоқсандағы № С-25/6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Біржан сал ауданының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2023 - 2025 жылдарға арналған Біржан сал ауданы Бірсуат ауылдық округінің бюджетіне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118 573,6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5 069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113 504,6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119 310,8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- 737,2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737,2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Біржан сал ауданы мәслихатының 05.12.2023 </w:t>
      </w:r>
      <w:r>
        <w:rPr>
          <w:rFonts w:ascii="Times New Roman"/>
          <w:b w:val="false"/>
          <w:i w:val="false"/>
          <w:color w:val="000000"/>
          <w:sz w:val="28"/>
        </w:rPr>
        <w:t>№ С-7/7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2023 жылға арналған Бірсуат ауылдық округінің бюджетінде 2023 жылдың 1 қаңтарына жинақталған 737,2 мың теңге сомасындағы бюджеттік қаражаттардың бос қалдықтары пайдаланылатыны ескерілсін.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1-1-тармақпен толықтырылды - Ақмола облысы Біржан сал ауданы мәслихатының 26.07.2023 </w:t>
      </w:r>
      <w:r>
        <w:rPr>
          <w:rFonts w:ascii="Times New Roman"/>
          <w:b w:val="false"/>
          <w:i w:val="false"/>
          <w:color w:val="000000"/>
          <w:sz w:val="28"/>
        </w:rPr>
        <w:t>№ С-3/7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Біржан сал ауданы Бірсуат ауылдық округінің бюджетінің кірістері келесі көздер есебінен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салықтық түсімдер,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табиғи және басқа да ресурстарды пайдаланғаны үшін түсетін түсімдер.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Біржан сал ауданы Бірсуат ауылдық округінің бюджетінде субвенция көлемі 28 581 мың теңге сомасында көзделгені ескерілсін.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2023 жылға арналған Біржан сал ауданы Бірсуат облыстық округінің бюджет түсімдерінің құрамында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облыстық бюджеттен нысаналы трансферттер көзделгені ескерілсін.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2023 жылға арналған Біржан сал ауданы Бірсуат ауылдық округінің бюджет түсімдерінің құрамында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бюджеттен нысаналы трансферттер көзделгені ескерілсін.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2023 жылдың 1 қаңтарынан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Біржан сал ауданы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С.Шәуенов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Бірсуат ауылдық округінің бюджеті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Біржан сал ауданы мәслихатының 05.12.2023 </w:t>
      </w:r>
      <w:r>
        <w:rPr>
          <w:rFonts w:ascii="Times New Roman"/>
          <w:b w:val="false"/>
          <w:i w:val="false"/>
          <w:color w:val="ff0000"/>
          <w:sz w:val="28"/>
        </w:rPr>
        <w:t>№ С-7/7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113504,6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Бірсуат ауылдық округінің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Бірсуат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облыстық бюджеттен берілетін нысаналы трансферттер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Бірсуат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Бірсуат ауылында су құбыры желілерін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бюджеттен берілетін нысаналы трансферттер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Ақмола облысы Біржан сал ауданы мәслихатының 05.12.2023 </w:t>
      </w:r>
      <w:r>
        <w:rPr>
          <w:rFonts w:ascii="Times New Roman"/>
          <w:b w:val="false"/>
          <w:i w:val="false"/>
          <w:color w:val="ff0000"/>
          <w:sz w:val="28"/>
        </w:rPr>
        <w:t>№ С-7/7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Бірсуат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