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d686" w14:textId="0a7d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Уәлихан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Уәлихан ауылдық округінің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000000"/>
          <w:sz w:val="28"/>
        </w:rPr>
        <w:t>№ С-6/5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Уәлихан ауылдық округінің бюджетінде 2023 жылдың 1 қаңтарына жинақталған 883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Уәлихан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Уәлихан ауылдық округінің бюджетінде субвенция көлемі 20 997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Уәлихан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округінің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