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9e6" w14:textId="713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Заозерный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Заозерный ауылының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Заозерный ауылының бюджетінде 2023 жылдың 1 қаңтарына жинақталған 804,1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Заозерный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Заозерный ауылының бюджетінде субвенция көлемі 21 228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Заозерный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Заозерный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Заозерный ауылы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