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4715" w14:textId="7d04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Заурал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Заурал ауылдық округінің бюджетінде 2023 жылдың 1 қаңтарына жинақталған 687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Заурал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Заурал ауылдық округінің бюджетінде субвенциялар көлемі 30 909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Заурал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Заурал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Заурал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