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fc8e" w14:textId="fe8f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2021 жылғы 23 желтоқсандағы № 17/2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2022 жылғы 22 желтоқсандағы № 34/4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"2022-2024 жылдарға арналған аудандық бюджет туралы" 2021 жылғы 23 желтоқсандағы № 17/2 (Нормативтік құқықтық актілерді мемлекеттік тіркеу тізілімінде № 162320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6364471,3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613058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12834,4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5731351,9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6657691,6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(- 170661,5)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4594,5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175256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28500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28500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(- 151058,8)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151058,8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желтоқсан 2022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546128,1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- 151058,8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Республикасының Ұлттық қорынан,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1318688,3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342934,3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асыруға арналған мемлекеттік гранттар ұсынуға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жасқа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жұмыс орнына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арнайы жүріп-тұру құралдары (кресло-арбалар), техникалық көмекшi (компенсаторлық) құралдарды кеңейту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 жұмыскерлерінің жалақысын көтеруге: үйде қызмет көрсету ұйымдары, жұмыспен қамту орталықтары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мұрағаттық мекемелерінің басқарушы және негізгі персоналына мәдениет ұйымдарындағы және мұрағаттық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Ақсай ауылы мекенжайы бойынша Ақсай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ауданының Есіл қаласы Солтүстік шағын ауданы мекенжайында орналасқан 45-пәтерлі төрт тұрғын үйге инженерлік желілер салу және абаттандыруға (сумен жабдықтау, кәріз, жылумен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ауданының Есіл қаласы Солтүстік шағын ауданы мекенжайында орналасқан 45-пәтерлі төрт тұрғын үйге инженерлік желілер салу және абаттандыруға (сыртқы 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Заречный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Игілік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үкіметтік бағдарламаларды іске асыру шеңберінде тұрғын үй құрылысын қаржыландыру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1414584,9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аналардың және көпбалалы отбасылардан шыққан балалардың жеңілдікпен жол жүруін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адамдардың құқықтарын қамтамасыз етуге және өмір сүру сапасын жақсартуға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іс-шарасына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"Ұрпақтар келісімшарты"жобасы бойынша нәтижелі жұмыспен қамтуды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Ауғанстаннан кеңес әскерлерін шығару күнін мерекелеуге Ауған соғысының ардагерлеріне біржолғы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 мерекелеуге басқа мемлекеттер аумағындағы ұрыс қимылдарының ардагерлеріне бір 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арналған спорттық инвентарь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мүлікті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шеңберінде, ауылдық елді мекендердегі әлеуметтік және инженерлік инфрақұрылым бойынша іс-шараларды іске асыруға,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Красивый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Юбилейный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округінің Бұзылық ауылында балалар спорттық-сауықтыру алаңын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 жасанды жабыны бар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көше баскетбол алаңын жайластыруға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кәсіпорындардың жылу беру маусымын аяқтауға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кәсіпорындардың 2022-2023 жылдарға арналған жылу беру маусымына дайындығына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орталық қазандығын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Есіл қаласындағы саны 2 бірлік балалар спорттық-сауықтыру алаңдарын жайластыруға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ауданы, Есіл қаласының аумағында 25 дана қоқыс алаңдарын монтаждау және дайындауға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Өндіріс даңғылының асфальтбетон жабынын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автомобиль жолдарын ағымдағы жөндеуге (шұңқырларды жөндеу)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жаяу жүргіншілер жолдарын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Тәуелсіздік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Курский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кортын орнатуға,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Курский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Қаракөл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қалалық коммуналдық шаруашылығы" ШЖҚ МКК заңды тұлғаларының жарғылық капиталын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ведомстводан тыс сараптама жүргізе отырып, АӨП байланыстыру, Есіл ауданы Ақсай ауылында мал қорымын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Ақсай ауылы мекенжайы бойынша Ақсай ауылының сумен жабдықтау жүйесін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ауылының сумен жабдықтау жүйесінің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Игілік ауылының сумен жабдықтау жүйесін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 45 пәтерлі тұрғын үй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 45-пәтерлі төрт тұрғын үйге инженерлік желілер салу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қаласында дене шынықтыру-сауықтыру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Есіл қаласының Красногорский кентінің, ауылдардың және ауылдық округтердіңбюджетіне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Красивый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Юбилейный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округінің Бұзылық ауылында балалар спорттық-сауықтыру алаңын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жаяу жүргіншілер жолдарын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Есіл қаласының аумағында 25 дана қоқыс алаңдарын дайындау және монтаждауға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автомобиль жолдарын ағымдағы жөндеуге (шұңқырларды жөндеу)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Есіл қаласындағы саны 2 бірлік балалар спорттық-сауықтыру алаңдарын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Курский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көше баскетбол алаңын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Тәуелсіздік көшесі бойынша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кортын орнатуға,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Курский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Қаракөл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Қаракөл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Красивинский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Красногорский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Орловка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Юбилейный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