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3600" w14:textId="d203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Есіл аудандық мәслихатының 2022 жылғы 23 желтоқсандағы № 35/3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32927 тіркелген),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Есіл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Есіл аудандық мәслихатының 07.08.2023 </w:t>
      </w:r>
      <w:r>
        <w:rPr>
          <w:rFonts w:ascii="Times New Roman"/>
          <w:b w:val="false"/>
          <w:i w:val="false"/>
          <w:color w:val="000000"/>
          <w:sz w:val="28"/>
        </w:rPr>
        <w:t>№ 8С-7/5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2023 жылға арналған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 желтоқсан 2022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