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946d" w14:textId="8169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2021 жылғы 24 желтоқсандағы № 7ВС-19-1 "2022-2024 жылдарға арналған Жақсы ауданының ауылдарының,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2022 жылғы 20 қазандағы № 7ВС-39-1 шешімі</w:t>
      </w:r>
    </w:p>
    <w:p>
      <w:pPr>
        <w:spacing w:after="0"/>
        <w:ind w:left="0"/>
        <w:jc w:val="both"/>
      </w:pPr>
      <w:bookmarkStart w:name="z1" w:id="0"/>
      <w:r>
        <w:rPr>
          <w:rFonts w:ascii="Times New Roman"/>
          <w:b w:val="false"/>
          <w:i w:val="false"/>
          <w:color w:val="000000"/>
          <w:sz w:val="28"/>
        </w:rPr>
        <w:t>
      Жақсы аудандық мәслихаты ШЕШТІ:</w:t>
      </w:r>
    </w:p>
    <w:bookmarkEnd w:id="0"/>
    <w:bookmarkStart w:name="z2" w:id="1"/>
    <w:p>
      <w:pPr>
        <w:spacing w:after="0"/>
        <w:ind w:left="0"/>
        <w:jc w:val="both"/>
      </w:pPr>
      <w:r>
        <w:rPr>
          <w:rFonts w:ascii="Times New Roman"/>
          <w:b w:val="false"/>
          <w:i w:val="false"/>
          <w:color w:val="000000"/>
          <w:sz w:val="28"/>
        </w:rPr>
        <w:t>
      1. 2022-2024 жылдарға арналған Жақсы ауылының бюджеті тиісінше 1, 2 және 3 қосымшаларға сәйкес, оның ішінде 2022 жылға келесі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 Жақсы ауылының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176221,4 мың теңге, оның ішінде:</w:t>
      </w:r>
    </w:p>
    <w:p>
      <w:pPr>
        <w:spacing w:after="0"/>
        <w:ind w:left="0"/>
        <w:jc w:val="both"/>
      </w:pPr>
      <w:r>
        <w:rPr>
          <w:rFonts w:ascii="Times New Roman"/>
          <w:b w:val="false"/>
          <w:i w:val="false"/>
          <w:color w:val="000000"/>
          <w:sz w:val="28"/>
        </w:rPr>
        <w:t>
      Салықтық түсімдер – 23302,2 мың теңге;</w:t>
      </w:r>
    </w:p>
    <w:p>
      <w:pPr>
        <w:spacing w:after="0"/>
        <w:ind w:left="0"/>
        <w:jc w:val="both"/>
      </w:pPr>
      <w:r>
        <w:rPr>
          <w:rFonts w:ascii="Times New Roman"/>
          <w:b w:val="false"/>
          <w:i w:val="false"/>
          <w:color w:val="000000"/>
          <w:sz w:val="28"/>
        </w:rPr>
        <w:t>
      салықтық емес түсімдер-1002 мың теңге;</w:t>
      </w:r>
    </w:p>
    <w:p>
      <w:pPr>
        <w:spacing w:after="0"/>
        <w:ind w:left="0"/>
        <w:jc w:val="both"/>
      </w:pPr>
      <w:r>
        <w:rPr>
          <w:rFonts w:ascii="Times New Roman"/>
          <w:b w:val="false"/>
          <w:i w:val="false"/>
          <w:color w:val="000000"/>
          <w:sz w:val="28"/>
        </w:rPr>
        <w:t>
      Негізгі капиталды сатудан түсетін түсімдер – 4823,4 мың теңге;</w:t>
      </w:r>
    </w:p>
    <w:p>
      <w:pPr>
        <w:spacing w:after="0"/>
        <w:ind w:left="0"/>
        <w:jc w:val="both"/>
      </w:pPr>
      <w:r>
        <w:rPr>
          <w:rFonts w:ascii="Times New Roman"/>
          <w:b w:val="false"/>
          <w:i w:val="false"/>
          <w:color w:val="000000"/>
          <w:sz w:val="28"/>
        </w:rPr>
        <w:t>
      трансферттер түсімі – 147093,4 мың теңге;</w:t>
      </w:r>
    </w:p>
    <w:p>
      <w:pPr>
        <w:spacing w:after="0"/>
        <w:ind w:left="0"/>
        <w:jc w:val="both"/>
      </w:pPr>
      <w:r>
        <w:rPr>
          <w:rFonts w:ascii="Times New Roman"/>
          <w:b w:val="false"/>
          <w:i w:val="false"/>
          <w:color w:val="000000"/>
          <w:sz w:val="28"/>
        </w:rPr>
        <w:t>
      2) шығындар – 215787,8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(-39566,8)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- 39566,8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2. 2022-2024 жылдарға арналған Жаңа Қима ауылдық округінің бюджеті тиісінше 4, 5 және 6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73122,1 мың теңге, оның ішінде:</w:t>
      </w:r>
    </w:p>
    <w:p>
      <w:pPr>
        <w:spacing w:after="0"/>
        <w:ind w:left="0"/>
        <w:jc w:val="both"/>
      </w:pPr>
      <w:r>
        <w:rPr>
          <w:rFonts w:ascii="Times New Roman"/>
          <w:b w:val="false"/>
          <w:i w:val="false"/>
          <w:color w:val="000000"/>
          <w:sz w:val="28"/>
        </w:rPr>
        <w:t>
      Салықтық түсімдер - 10033 мың теңге;</w:t>
      </w:r>
    </w:p>
    <w:p>
      <w:pPr>
        <w:spacing w:after="0"/>
        <w:ind w:left="0"/>
        <w:jc w:val="both"/>
      </w:pPr>
      <w:r>
        <w:rPr>
          <w:rFonts w:ascii="Times New Roman"/>
          <w:b w:val="false"/>
          <w:i w:val="false"/>
          <w:color w:val="000000"/>
          <w:sz w:val="28"/>
        </w:rPr>
        <w:t>
      салықтық емес түсімдер - 800 мың теңге;</w:t>
      </w:r>
    </w:p>
    <w:p>
      <w:pPr>
        <w:spacing w:after="0"/>
        <w:ind w:left="0"/>
        <w:jc w:val="both"/>
      </w:pPr>
      <w:r>
        <w:rPr>
          <w:rFonts w:ascii="Times New Roman"/>
          <w:b w:val="false"/>
          <w:i w:val="false"/>
          <w:color w:val="000000"/>
          <w:sz w:val="28"/>
        </w:rPr>
        <w:t>
      Негізгі капиталды сатудан түсетін түсімдер - 39 мың теңге;</w:t>
      </w:r>
    </w:p>
    <w:p>
      <w:pPr>
        <w:spacing w:after="0"/>
        <w:ind w:left="0"/>
        <w:jc w:val="both"/>
      </w:pPr>
      <w:r>
        <w:rPr>
          <w:rFonts w:ascii="Times New Roman"/>
          <w:b w:val="false"/>
          <w:i w:val="false"/>
          <w:color w:val="000000"/>
          <w:sz w:val="28"/>
        </w:rPr>
        <w:t>
      трансферттер түсімі – 62250,1 мың теңге;</w:t>
      </w:r>
    </w:p>
    <w:p>
      <w:pPr>
        <w:spacing w:after="0"/>
        <w:ind w:left="0"/>
        <w:jc w:val="both"/>
      </w:pPr>
      <w:r>
        <w:rPr>
          <w:rFonts w:ascii="Times New Roman"/>
          <w:b w:val="false"/>
          <w:i w:val="false"/>
          <w:color w:val="000000"/>
          <w:sz w:val="28"/>
        </w:rPr>
        <w:t>
      2) шығындар – 110314,2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(-37192,1)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- 37192,1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3. 2022-2024 жылдарға арналған Запорожье ауылдық округінің бюджеті тиісінше 7, 8 және 9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96131,5 мың теңге, оның ішінде:</w:t>
      </w:r>
    </w:p>
    <w:p>
      <w:pPr>
        <w:spacing w:after="0"/>
        <w:ind w:left="0"/>
        <w:jc w:val="both"/>
      </w:pPr>
      <w:r>
        <w:rPr>
          <w:rFonts w:ascii="Times New Roman"/>
          <w:b w:val="false"/>
          <w:i w:val="false"/>
          <w:color w:val="000000"/>
          <w:sz w:val="28"/>
        </w:rPr>
        <w:t>
      салықтық түсімдер – 11395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83048,5 мың теңге;</w:t>
      </w:r>
    </w:p>
    <w:p>
      <w:pPr>
        <w:spacing w:after="0"/>
        <w:ind w:left="0"/>
        <w:jc w:val="both"/>
      </w:pPr>
      <w:r>
        <w:rPr>
          <w:rFonts w:ascii="Times New Roman"/>
          <w:b w:val="false"/>
          <w:i w:val="false"/>
          <w:color w:val="000000"/>
          <w:sz w:val="28"/>
        </w:rPr>
        <w:t>
      2) шығындар-174432,2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(-78300,7)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78300,7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4. 2022-2024 жылдарға арналған Белағаш ауылының бюджеті тиісінше 10, 11 және 12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39061,8 мың теңге, оның ішінде:</w:t>
      </w:r>
    </w:p>
    <w:p>
      <w:pPr>
        <w:spacing w:after="0"/>
        <w:ind w:left="0"/>
        <w:jc w:val="both"/>
      </w:pPr>
      <w:r>
        <w:rPr>
          <w:rFonts w:ascii="Times New Roman"/>
          <w:b w:val="false"/>
          <w:i w:val="false"/>
          <w:color w:val="000000"/>
          <w:sz w:val="28"/>
        </w:rPr>
        <w:t>
      салықтық түсімдер – 6596,1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32465 мың теңге;</w:t>
      </w:r>
    </w:p>
    <w:p>
      <w:pPr>
        <w:spacing w:after="0"/>
        <w:ind w:left="0"/>
        <w:jc w:val="both"/>
      </w:pPr>
      <w:r>
        <w:rPr>
          <w:rFonts w:ascii="Times New Roman"/>
          <w:b w:val="false"/>
          <w:i w:val="false"/>
          <w:color w:val="000000"/>
          <w:sz w:val="28"/>
        </w:rPr>
        <w:t>
      2) шығындар-43508,4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(-4446,6)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- 4446,6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5. 2022-2024 жылдарға арналған Киев ауылының бюджеті тиісінше 13, 14 және 15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27154,9 мың теңге, оның ішінде:</w:t>
      </w:r>
    </w:p>
    <w:p>
      <w:pPr>
        <w:spacing w:after="0"/>
        <w:ind w:left="0"/>
        <w:jc w:val="both"/>
      </w:pPr>
      <w:r>
        <w:rPr>
          <w:rFonts w:ascii="Times New Roman"/>
          <w:b w:val="false"/>
          <w:i w:val="false"/>
          <w:color w:val="000000"/>
          <w:sz w:val="28"/>
        </w:rPr>
        <w:t>
      салықтық түсімдер – 6940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65 мың теңге;</w:t>
      </w:r>
    </w:p>
    <w:p>
      <w:pPr>
        <w:spacing w:after="0"/>
        <w:ind w:left="0"/>
        <w:jc w:val="both"/>
      </w:pPr>
      <w:r>
        <w:rPr>
          <w:rFonts w:ascii="Times New Roman"/>
          <w:b w:val="false"/>
          <w:i w:val="false"/>
          <w:color w:val="000000"/>
          <w:sz w:val="28"/>
        </w:rPr>
        <w:t>
      трансферттердің түсімдері – 20214,9 мың теңге;</w:t>
      </w:r>
    </w:p>
    <w:p>
      <w:pPr>
        <w:spacing w:after="0"/>
        <w:ind w:left="0"/>
        <w:jc w:val="both"/>
      </w:pPr>
      <w:r>
        <w:rPr>
          <w:rFonts w:ascii="Times New Roman"/>
          <w:b w:val="false"/>
          <w:i w:val="false"/>
          <w:color w:val="000000"/>
          <w:sz w:val="28"/>
        </w:rPr>
        <w:t>
      2) шығындар – 28157,2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(-1002,3)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6. 2022-2024 жылдарға арналған Новокиенка ауылының бюджеті тиісінше 16, 17 және 18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53353,3 мың теңге, оның ішінде:</w:t>
      </w:r>
    </w:p>
    <w:p>
      <w:pPr>
        <w:spacing w:after="0"/>
        <w:ind w:left="0"/>
        <w:jc w:val="both"/>
      </w:pPr>
      <w:r>
        <w:rPr>
          <w:rFonts w:ascii="Times New Roman"/>
          <w:b w:val="false"/>
          <w:i w:val="false"/>
          <w:color w:val="000000"/>
          <w:sz w:val="28"/>
        </w:rPr>
        <w:t>
      салықтық түсімдер – 8814,1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308,6 мың теңге;</w:t>
      </w:r>
    </w:p>
    <w:p>
      <w:pPr>
        <w:spacing w:after="0"/>
        <w:ind w:left="0"/>
        <w:jc w:val="both"/>
      </w:pPr>
      <w:r>
        <w:rPr>
          <w:rFonts w:ascii="Times New Roman"/>
          <w:b w:val="false"/>
          <w:i w:val="false"/>
          <w:color w:val="000000"/>
          <w:sz w:val="28"/>
        </w:rPr>
        <w:t>
      трансферттердің түсімдері – 44230,6 мың теңге;</w:t>
      </w:r>
    </w:p>
    <w:p>
      <w:pPr>
        <w:spacing w:after="0"/>
        <w:ind w:left="0"/>
        <w:jc w:val="both"/>
      </w:pPr>
      <w:r>
        <w:rPr>
          <w:rFonts w:ascii="Times New Roman"/>
          <w:b w:val="false"/>
          <w:i w:val="false"/>
          <w:color w:val="000000"/>
          <w:sz w:val="28"/>
        </w:rPr>
        <w:t>
      2) шығындар – 53982,5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(-629,2)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629,2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7. 2022-2024 жылдарға арналған Подгорное ауылының бюджеті тиісінше 19, 20 және 21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55638,2 мың теңге, оның ішінде:</w:t>
      </w:r>
    </w:p>
    <w:p>
      <w:pPr>
        <w:spacing w:after="0"/>
        <w:ind w:left="0"/>
        <w:jc w:val="both"/>
      </w:pPr>
      <w:r>
        <w:rPr>
          <w:rFonts w:ascii="Times New Roman"/>
          <w:b w:val="false"/>
          <w:i w:val="false"/>
          <w:color w:val="000000"/>
          <w:sz w:val="28"/>
        </w:rPr>
        <w:t>
      салықтық түсімдер – 2941,4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68,6 мың теңге;</w:t>
      </w:r>
    </w:p>
    <w:p>
      <w:pPr>
        <w:spacing w:after="0"/>
        <w:ind w:left="0"/>
        <w:jc w:val="both"/>
      </w:pPr>
      <w:r>
        <w:rPr>
          <w:rFonts w:ascii="Times New Roman"/>
          <w:b w:val="false"/>
          <w:i w:val="false"/>
          <w:color w:val="000000"/>
          <w:sz w:val="28"/>
        </w:rPr>
        <w:t>
      трансферттердің түсімдері – 52628,2 мың теңге;</w:t>
      </w:r>
    </w:p>
    <w:p>
      <w:pPr>
        <w:spacing w:after="0"/>
        <w:ind w:left="0"/>
        <w:jc w:val="both"/>
      </w:pPr>
      <w:r>
        <w:rPr>
          <w:rFonts w:ascii="Times New Roman"/>
          <w:b w:val="false"/>
          <w:i w:val="false"/>
          <w:color w:val="000000"/>
          <w:sz w:val="28"/>
        </w:rPr>
        <w:t>
      2) шығындар – 55801,4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(-163,2)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8. 2022-2024 жылдарға арналған Терісаққан ауылының бюджеті тиісінше 22, 23 және 24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27334,8 мың теңге, оның ішінде:</w:t>
      </w:r>
    </w:p>
    <w:p>
      <w:pPr>
        <w:spacing w:after="0"/>
        <w:ind w:left="0"/>
        <w:jc w:val="both"/>
      </w:pPr>
      <w:r>
        <w:rPr>
          <w:rFonts w:ascii="Times New Roman"/>
          <w:b w:val="false"/>
          <w:i w:val="false"/>
          <w:color w:val="000000"/>
          <w:sz w:val="28"/>
        </w:rPr>
        <w:t>
      салықтық түсімдер – 3148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 – 24186,8 мың теңге;</w:t>
      </w:r>
    </w:p>
    <w:p>
      <w:pPr>
        <w:spacing w:after="0"/>
        <w:ind w:left="0"/>
        <w:jc w:val="both"/>
      </w:pPr>
      <w:r>
        <w:rPr>
          <w:rFonts w:ascii="Times New Roman"/>
          <w:b w:val="false"/>
          <w:i w:val="false"/>
          <w:color w:val="000000"/>
          <w:sz w:val="28"/>
        </w:rPr>
        <w:t>
      2) шығындар – 27334,8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9. 2022-2024 жылдарға арналған Чапай ауылының бюджеті тиісінше 25, 26 және 27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23090,8 мың теңге;</w:t>
      </w:r>
    </w:p>
    <w:p>
      <w:pPr>
        <w:spacing w:after="0"/>
        <w:ind w:left="0"/>
        <w:jc w:val="both"/>
      </w:pPr>
      <w:r>
        <w:rPr>
          <w:rFonts w:ascii="Times New Roman"/>
          <w:b w:val="false"/>
          <w:i w:val="false"/>
          <w:color w:val="000000"/>
          <w:sz w:val="28"/>
        </w:rPr>
        <w:t>
      салықтық түсімдер – 6711,8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15529,3 мың теңге;</w:t>
      </w:r>
    </w:p>
    <w:p>
      <w:pPr>
        <w:spacing w:after="0"/>
        <w:ind w:left="0"/>
        <w:jc w:val="both"/>
      </w:pPr>
      <w:r>
        <w:rPr>
          <w:rFonts w:ascii="Times New Roman"/>
          <w:b w:val="false"/>
          <w:i w:val="false"/>
          <w:color w:val="000000"/>
          <w:sz w:val="28"/>
        </w:rPr>
        <w:t>
      2) шығындар – 23191,4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(-100,6)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10. 2022-2024 жылдарға арналған Беловод ауылдық округінің бюджеті тиісінше 28, 29 және 30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63587,5 мың теңге, оның ішінде:</w:t>
      </w:r>
    </w:p>
    <w:p>
      <w:pPr>
        <w:spacing w:after="0"/>
        <w:ind w:left="0"/>
        <w:jc w:val="both"/>
      </w:pPr>
      <w:r>
        <w:rPr>
          <w:rFonts w:ascii="Times New Roman"/>
          <w:b w:val="false"/>
          <w:i w:val="false"/>
          <w:color w:val="000000"/>
          <w:sz w:val="28"/>
        </w:rPr>
        <w:t>
      салықтық түсімдер – 4408,1 мың теңге;</w:t>
      </w:r>
    </w:p>
    <w:p>
      <w:pPr>
        <w:spacing w:after="0"/>
        <w:ind w:left="0"/>
        <w:jc w:val="both"/>
      </w:pPr>
      <w:r>
        <w:rPr>
          <w:rFonts w:ascii="Times New Roman"/>
          <w:b w:val="false"/>
          <w:i w:val="false"/>
          <w:color w:val="000000"/>
          <w:sz w:val="28"/>
        </w:rPr>
        <w:t>
      салықтық емес түсімдер – 261 мың теңге;</w:t>
      </w:r>
    </w:p>
    <w:p>
      <w:pPr>
        <w:spacing w:after="0"/>
        <w:ind w:left="0"/>
        <w:jc w:val="both"/>
      </w:pPr>
      <w:r>
        <w:rPr>
          <w:rFonts w:ascii="Times New Roman"/>
          <w:b w:val="false"/>
          <w:i w:val="false"/>
          <w:color w:val="000000"/>
          <w:sz w:val="28"/>
        </w:rPr>
        <w:t>
      негізгі капиталды сатудан түсетін түсімдер – 744 мың теңге;</w:t>
      </w:r>
    </w:p>
    <w:p>
      <w:pPr>
        <w:spacing w:after="0"/>
        <w:ind w:left="0"/>
        <w:jc w:val="both"/>
      </w:pPr>
      <w:r>
        <w:rPr>
          <w:rFonts w:ascii="Times New Roman"/>
          <w:b w:val="false"/>
          <w:i w:val="false"/>
          <w:color w:val="000000"/>
          <w:sz w:val="28"/>
        </w:rPr>
        <w:t>
      трансферттердің түсімдері – 58918,4 мың теңге;</w:t>
      </w:r>
    </w:p>
    <w:p>
      <w:pPr>
        <w:spacing w:after="0"/>
        <w:ind w:left="0"/>
        <w:jc w:val="both"/>
      </w:pPr>
      <w:r>
        <w:rPr>
          <w:rFonts w:ascii="Times New Roman"/>
          <w:b w:val="false"/>
          <w:i w:val="false"/>
          <w:color w:val="000000"/>
          <w:sz w:val="28"/>
        </w:rPr>
        <w:t>
      2) шығындар – 64445,1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(-857,6)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11. 2022-2024 жылдарға арналған Ешім ауылдық округінің бюджеті тиісінше 31, 32 және 33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94483,5 мың теңге, оның ішінде:</w:t>
      </w:r>
    </w:p>
    <w:p>
      <w:pPr>
        <w:spacing w:after="0"/>
        <w:ind w:left="0"/>
        <w:jc w:val="both"/>
      </w:pPr>
      <w:r>
        <w:rPr>
          <w:rFonts w:ascii="Times New Roman"/>
          <w:b w:val="false"/>
          <w:i w:val="false"/>
          <w:color w:val="000000"/>
          <w:sz w:val="28"/>
        </w:rPr>
        <w:t>
      салықтық түсімдер – 4530,9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86676,9 мың теңге;</w:t>
      </w:r>
    </w:p>
    <w:p>
      <w:pPr>
        <w:spacing w:after="0"/>
        <w:ind w:left="0"/>
        <w:jc w:val="both"/>
      </w:pPr>
      <w:r>
        <w:rPr>
          <w:rFonts w:ascii="Times New Roman"/>
          <w:b w:val="false"/>
          <w:i w:val="false"/>
          <w:color w:val="000000"/>
          <w:sz w:val="28"/>
        </w:rPr>
        <w:t>
      2) шығындар – 94753,9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(-270,4)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12. 2022-2024 жылдарға арналған Калинин ауылдық округінің бюджеті тиісінше 34, 35 және 36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28737,1 мың теңге, оның ішінде:</w:t>
      </w:r>
    </w:p>
    <w:p>
      <w:pPr>
        <w:spacing w:after="0"/>
        <w:ind w:left="0"/>
        <w:jc w:val="both"/>
      </w:pPr>
      <w:r>
        <w:rPr>
          <w:rFonts w:ascii="Times New Roman"/>
          <w:b w:val="false"/>
          <w:i w:val="false"/>
          <w:color w:val="000000"/>
          <w:sz w:val="28"/>
        </w:rPr>
        <w:t>
      салықтық түсімдер – 3626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98 мың теңге;</w:t>
      </w:r>
    </w:p>
    <w:p>
      <w:pPr>
        <w:spacing w:after="0"/>
        <w:ind w:left="0"/>
        <w:jc w:val="both"/>
      </w:pPr>
      <w:r>
        <w:rPr>
          <w:rFonts w:ascii="Times New Roman"/>
          <w:b w:val="false"/>
          <w:i w:val="false"/>
          <w:color w:val="000000"/>
          <w:sz w:val="28"/>
        </w:rPr>
        <w:t>
      трансферттердің түсімдері – 25013,1 мың теңге;</w:t>
      </w:r>
    </w:p>
    <w:p>
      <w:pPr>
        <w:spacing w:after="0"/>
        <w:ind w:left="0"/>
        <w:jc w:val="both"/>
      </w:pPr>
      <w:r>
        <w:rPr>
          <w:rFonts w:ascii="Times New Roman"/>
          <w:b w:val="false"/>
          <w:i w:val="false"/>
          <w:color w:val="000000"/>
          <w:sz w:val="28"/>
        </w:rPr>
        <w:t>
      2) шығындар – 29179,4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(-442,3)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13. 2022-2024 жылдарға арналған Қызылсай ауылдық округінің бюджеті тиісінше 37, 38 және 39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48866,2 мың теңге, оның ішінде:</w:t>
      </w:r>
    </w:p>
    <w:p>
      <w:pPr>
        <w:spacing w:after="0"/>
        <w:ind w:left="0"/>
        <w:jc w:val="both"/>
      </w:pPr>
      <w:r>
        <w:rPr>
          <w:rFonts w:ascii="Times New Roman"/>
          <w:b w:val="false"/>
          <w:i w:val="false"/>
          <w:color w:val="000000"/>
          <w:sz w:val="28"/>
        </w:rPr>
        <w:t>
      салықтық түсімдер – 11060 мың теңге;</w:t>
      </w:r>
    </w:p>
    <w:p>
      <w:pPr>
        <w:spacing w:after="0"/>
        <w:ind w:left="0"/>
        <w:jc w:val="both"/>
      </w:pPr>
      <w:r>
        <w:rPr>
          <w:rFonts w:ascii="Times New Roman"/>
          <w:b w:val="false"/>
          <w:i w:val="false"/>
          <w:color w:val="000000"/>
          <w:sz w:val="28"/>
        </w:rPr>
        <w:t>
      салықтық емес түсімдер – 163,4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37642,3 мың теңге;</w:t>
      </w:r>
    </w:p>
    <w:p>
      <w:pPr>
        <w:spacing w:after="0"/>
        <w:ind w:left="0"/>
        <w:jc w:val="both"/>
      </w:pPr>
      <w:r>
        <w:rPr>
          <w:rFonts w:ascii="Times New Roman"/>
          <w:b w:val="false"/>
          <w:i w:val="false"/>
          <w:color w:val="000000"/>
          <w:sz w:val="28"/>
        </w:rPr>
        <w:t>
      2) шығындар – 49222,8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(-356,6)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14. 2022-2024 жылдарға арналған Тарасов ауылдық округінің бюджеті тиісінше 40, 41 және 42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52909,5 мың теңге, оның ішінде:</w:t>
      </w:r>
    </w:p>
    <w:p>
      <w:pPr>
        <w:spacing w:after="0"/>
        <w:ind w:left="0"/>
        <w:jc w:val="both"/>
      </w:pPr>
      <w:r>
        <w:rPr>
          <w:rFonts w:ascii="Times New Roman"/>
          <w:b w:val="false"/>
          <w:i w:val="false"/>
          <w:color w:val="000000"/>
          <w:sz w:val="28"/>
        </w:rPr>
        <w:t>
      салықтық түсімдер – 5234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1980,4 мың теңге;</w:t>
      </w:r>
    </w:p>
    <w:p>
      <w:pPr>
        <w:spacing w:after="0"/>
        <w:ind w:left="0"/>
        <w:jc w:val="both"/>
      </w:pPr>
      <w:r>
        <w:rPr>
          <w:rFonts w:ascii="Times New Roman"/>
          <w:b w:val="false"/>
          <w:i w:val="false"/>
          <w:color w:val="000000"/>
          <w:sz w:val="28"/>
        </w:rPr>
        <w:t>
      трансферттердің түсімдері – 45695,1 мың теңге;</w:t>
      </w:r>
    </w:p>
    <w:p>
      <w:pPr>
        <w:spacing w:after="0"/>
        <w:ind w:left="0"/>
        <w:jc w:val="both"/>
      </w:pPr>
      <w:r>
        <w:rPr>
          <w:rFonts w:ascii="Times New Roman"/>
          <w:b w:val="false"/>
          <w:i w:val="false"/>
          <w:color w:val="000000"/>
          <w:sz w:val="28"/>
        </w:rPr>
        <w:t>
      2) шығындар – 54063,9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(-774,1)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- 774,1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қосымшалар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көрсетілген шешімнің қосымшаларына сәйкес жаңа редакцияда мазмұндалсын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осы шешімге.</w:t>
      </w:r>
    </w:p>
    <w:bookmarkStart w:name="z18" w:id="2"/>
    <w:p>
      <w:pPr>
        <w:spacing w:after="0"/>
        <w:ind w:left="0"/>
        <w:jc w:val="both"/>
      </w:pPr>
      <w:r>
        <w:rPr>
          <w:rFonts w:ascii="Times New Roman"/>
          <w:b w:val="false"/>
          <w:i w:val="false"/>
          <w:color w:val="000000"/>
          <w:sz w:val="28"/>
        </w:rPr>
        <w:t>
      16.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 қосымша</w:t>
            </w:r>
          </w:p>
        </w:tc>
      </w:tr>
    </w:tbl>
    <w:bookmarkStart w:name="z50" w:id="3"/>
    <w:p>
      <w:pPr>
        <w:spacing w:after="0"/>
        <w:ind w:left="0"/>
        <w:jc w:val="left"/>
      </w:pPr>
      <w:r>
        <w:rPr>
          <w:rFonts w:ascii="Times New Roman"/>
          <w:b/>
          <w:i w:val="false"/>
          <w:color w:val="000000"/>
        </w:rPr>
        <w:t xml:space="preserve"> 2022 жылға арналған Жақсы ауылының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 қосымша</w:t>
            </w:r>
          </w:p>
        </w:tc>
      </w:tr>
    </w:tbl>
    <w:bookmarkStart w:name="z20" w:id="4"/>
    <w:p>
      <w:pPr>
        <w:spacing w:after="0"/>
        <w:ind w:left="0"/>
        <w:jc w:val="left"/>
      </w:pPr>
      <w:r>
        <w:rPr>
          <w:rFonts w:ascii="Times New Roman"/>
          <w:b/>
          <w:i w:val="false"/>
          <w:color w:val="000000"/>
        </w:rPr>
        <w:t xml:space="preserve"> 2022 жылға арналған Жаңа Қийма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Мемлекетмен 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7 қосымша</w:t>
            </w:r>
          </w:p>
        </w:tc>
      </w:tr>
    </w:tbl>
    <w:bookmarkStart w:name="z22" w:id="5"/>
    <w:p>
      <w:pPr>
        <w:spacing w:after="0"/>
        <w:ind w:left="0"/>
        <w:jc w:val="left"/>
      </w:pPr>
      <w:r>
        <w:rPr>
          <w:rFonts w:ascii="Times New Roman"/>
          <w:b/>
          <w:i w:val="false"/>
          <w:color w:val="000000"/>
        </w:rPr>
        <w:t xml:space="preserve"> 2022 жылға арналған Запорожье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10 қосымша</w:t>
            </w:r>
          </w:p>
        </w:tc>
      </w:tr>
    </w:tbl>
    <w:bookmarkStart w:name="z24" w:id="6"/>
    <w:p>
      <w:pPr>
        <w:spacing w:after="0"/>
        <w:ind w:left="0"/>
        <w:jc w:val="left"/>
      </w:pPr>
      <w:r>
        <w:rPr>
          <w:rFonts w:ascii="Times New Roman"/>
          <w:b/>
          <w:i w:val="false"/>
          <w:color w:val="000000"/>
        </w:rPr>
        <w:t xml:space="preserve"> 2022 жылға арналған Белағаш ауылының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13 қосымша</w:t>
            </w:r>
          </w:p>
        </w:tc>
      </w:tr>
    </w:tbl>
    <w:bookmarkStart w:name="z26" w:id="7"/>
    <w:p>
      <w:pPr>
        <w:spacing w:after="0"/>
        <w:ind w:left="0"/>
        <w:jc w:val="left"/>
      </w:pPr>
      <w:r>
        <w:rPr>
          <w:rFonts w:ascii="Times New Roman"/>
          <w:b/>
          <w:i w:val="false"/>
          <w:color w:val="000000"/>
        </w:rPr>
        <w:t xml:space="preserve"> 2022 жылға арналған Киев ауылының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түсетінт 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16 қосымша</w:t>
            </w:r>
          </w:p>
        </w:tc>
      </w:tr>
    </w:tbl>
    <w:bookmarkStart w:name="z28" w:id="8"/>
    <w:p>
      <w:pPr>
        <w:spacing w:after="0"/>
        <w:ind w:left="0"/>
        <w:jc w:val="left"/>
      </w:pPr>
      <w:r>
        <w:rPr>
          <w:rFonts w:ascii="Times New Roman"/>
          <w:b/>
          <w:i w:val="false"/>
          <w:color w:val="000000"/>
        </w:rPr>
        <w:t xml:space="preserve"> 2022 жылға арналған Новокиенка ауылының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19 қосымша</w:t>
            </w:r>
          </w:p>
        </w:tc>
      </w:tr>
    </w:tbl>
    <w:bookmarkStart w:name="z30" w:id="9"/>
    <w:p>
      <w:pPr>
        <w:spacing w:after="0"/>
        <w:ind w:left="0"/>
        <w:jc w:val="left"/>
      </w:pPr>
      <w:r>
        <w:rPr>
          <w:rFonts w:ascii="Times New Roman"/>
          <w:b/>
          <w:i w:val="false"/>
          <w:color w:val="000000"/>
        </w:rPr>
        <w:t xml:space="preserve"> 2022 жылға арналған Подгорное ауылының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22 қосымша</w:t>
            </w:r>
          </w:p>
        </w:tc>
      </w:tr>
    </w:tbl>
    <w:bookmarkStart w:name="z32" w:id="10"/>
    <w:p>
      <w:pPr>
        <w:spacing w:after="0"/>
        <w:ind w:left="0"/>
        <w:jc w:val="left"/>
      </w:pPr>
      <w:r>
        <w:rPr>
          <w:rFonts w:ascii="Times New Roman"/>
          <w:b/>
          <w:i w:val="false"/>
          <w:color w:val="000000"/>
        </w:rPr>
        <w:t xml:space="preserve"> 2022 жылға арналған Терісаққан ауылының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25 қосымша</w:t>
            </w:r>
          </w:p>
        </w:tc>
      </w:tr>
    </w:tbl>
    <w:bookmarkStart w:name="z34" w:id="11"/>
    <w:p>
      <w:pPr>
        <w:spacing w:after="0"/>
        <w:ind w:left="0"/>
        <w:jc w:val="left"/>
      </w:pPr>
      <w:r>
        <w:rPr>
          <w:rFonts w:ascii="Times New Roman"/>
          <w:b/>
          <w:i w:val="false"/>
          <w:color w:val="000000"/>
        </w:rPr>
        <w:t xml:space="preserve"> 2022 жылға арналған Чапай ауылының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28 қосымша</w:t>
            </w:r>
          </w:p>
        </w:tc>
      </w:tr>
    </w:tbl>
    <w:bookmarkStart w:name="z36" w:id="12"/>
    <w:p>
      <w:pPr>
        <w:spacing w:after="0"/>
        <w:ind w:left="0"/>
        <w:jc w:val="left"/>
      </w:pPr>
      <w:r>
        <w:rPr>
          <w:rFonts w:ascii="Times New Roman"/>
          <w:b/>
          <w:i w:val="false"/>
          <w:color w:val="000000"/>
        </w:rPr>
        <w:t xml:space="preserve"> 2022 жылға арналған Беловод ауылдық округінің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31 қосымша</w:t>
            </w:r>
          </w:p>
        </w:tc>
      </w:tr>
    </w:tbl>
    <w:bookmarkStart w:name="z38" w:id="13"/>
    <w:p>
      <w:pPr>
        <w:spacing w:after="0"/>
        <w:ind w:left="0"/>
        <w:jc w:val="left"/>
      </w:pPr>
      <w:r>
        <w:rPr>
          <w:rFonts w:ascii="Times New Roman"/>
          <w:b/>
          <w:i w:val="false"/>
          <w:color w:val="000000"/>
        </w:rPr>
        <w:t xml:space="preserve"> 2022 жылға арналған Ешім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34 қосымша</w:t>
            </w:r>
          </w:p>
        </w:tc>
      </w:tr>
    </w:tbl>
    <w:bookmarkStart w:name="z40" w:id="14"/>
    <w:p>
      <w:pPr>
        <w:spacing w:after="0"/>
        <w:ind w:left="0"/>
        <w:jc w:val="left"/>
      </w:pPr>
      <w:r>
        <w:rPr>
          <w:rFonts w:ascii="Times New Roman"/>
          <w:b/>
          <w:i w:val="false"/>
          <w:color w:val="000000"/>
        </w:rPr>
        <w:t xml:space="preserve"> 2022 жылға арналған Калинин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37 қосымша</w:t>
            </w:r>
          </w:p>
        </w:tc>
      </w:tr>
    </w:tbl>
    <w:bookmarkStart w:name="z42" w:id="15"/>
    <w:p>
      <w:pPr>
        <w:spacing w:after="0"/>
        <w:ind w:left="0"/>
        <w:jc w:val="left"/>
      </w:pPr>
      <w:r>
        <w:rPr>
          <w:rFonts w:ascii="Times New Roman"/>
          <w:b/>
          <w:i w:val="false"/>
          <w:color w:val="000000"/>
        </w:rPr>
        <w:t xml:space="preserve"> 2022 жылға арналған Қызылсай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40 қосымша</w:t>
            </w:r>
          </w:p>
        </w:tc>
      </w:tr>
    </w:tbl>
    <w:bookmarkStart w:name="z44" w:id="16"/>
    <w:p>
      <w:pPr>
        <w:spacing w:after="0"/>
        <w:ind w:left="0"/>
        <w:jc w:val="left"/>
      </w:pPr>
      <w:r>
        <w:rPr>
          <w:rFonts w:ascii="Times New Roman"/>
          <w:b/>
          <w:i w:val="false"/>
          <w:color w:val="000000"/>
        </w:rPr>
        <w:t xml:space="preserve"> 2022 жылға арналған Тарасов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44 қосымша</w:t>
            </w:r>
          </w:p>
        </w:tc>
      </w:tr>
    </w:tbl>
    <w:bookmarkStart w:name="z46" w:id="17"/>
    <w:p>
      <w:pPr>
        <w:spacing w:after="0"/>
        <w:ind w:left="0"/>
        <w:jc w:val="left"/>
      </w:pPr>
      <w:r>
        <w:rPr>
          <w:rFonts w:ascii="Times New Roman"/>
          <w:b/>
          <w:i w:val="false"/>
          <w:color w:val="000000"/>
        </w:rPr>
        <w:t xml:space="preserve"> 2022 жылға арналған республикалық бюджеттен берілетін ағымдағы нысаналы трансферттер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Чапаев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Киевское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Терісақан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20 қазандағы</w:t>
            </w:r>
            <w:r>
              <w:br/>
            </w:r>
            <w:r>
              <w:rPr>
                <w:rFonts w:ascii="Times New Roman"/>
                <w:b w:val="false"/>
                <w:i w:val="false"/>
                <w:color w:val="000000"/>
                <w:sz w:val="20"/>
              </w:rPr>
              <w:t>№ 7ВС-39-1 шешіміне</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45 қосымша</w:t>
            </w:r>
          </w:p>
        </w:tc>
      </w:tr>
    </w:tbl>
    <w:bookmarkStart w:name="z48" w:id="18"/>
    <w:p>
      <w:pPr>
        <w:spacing w:after="0"/>
        <w:ind w:left="0"/>
        <w:jc w:val="left"/>
      </w:pPr>
      <w:r>
        <w:rPr>
          <w:rFonts w:ascii="Times New Roman"/>
          <w:b/>
          <w:i w:val="false"/>
          <w:color w:val="000000"/>
        </w:rPr>
        <w:t xml:space="preserve"> 2022 жылға арналған аудандық бюджеттен берілетін ағымдағы нысаналы трансферттер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материалдық 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контейнерлеріне арналған қоршауларды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қазандыққа арналған маркалы 9-6,5 кВт дизель генераторын орнату және жеткізу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 үстелінің мамандары үшін материалдық 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 үстелінің мамандары үшін интернет байланысын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шығару және жинау жөніндегі қызметтер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селосының сұрапыл қоқыс үйінділерін шығару, соның ішінде техниканы жалға алу бойынша жұмыстарды орындау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ауылына арналған баннерлер дайындау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бейнебақылау жүйелерін орнату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жыл бойы бейнебақылау жүйесіне техникалық қызмет көрсету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үшін ҚТҚ жинау контейнерлерін дайындау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бар сәкілер мен ауылға арналған урналар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көріктендіру үшін шаруашылық мүкәммалын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жөндеуге қосалқы бөлшектер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Советская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Әубәкіров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стелаларды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 абаттандыру үшін мұз мүсіндерін жасау және жаңа жылдық шыршаны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Тәуелсіздік көшесі бойынша 18 дана көлемінде жарықдиодты консоль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әкімдіктің ашылуы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объектілерге техникалық түгендеу және техникалық тексеру жүргізуге (сорғы станциясы, мұнара, 2 резервуар, 2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ғимараттың қазандығындағы қазандықты, сорғыны және құбырды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ауылында су айдау мұнарасын техникалық тексеруге және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Қима ауылдарын көше жарықтандыру сметасын түзетуге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ғимараты үшін құрылыс материалдары мен есіктер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үшін қосалқы бөлшектер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бейнекамераларға техникалық қызмет көрсету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екі жер учаскесін тіркеу үшін, сумен жабдықтау объектісінің техникалық паспортын ресімдеуге, мемлекеттік қызметшілерді қайта даярлау бойынша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жобаларын жасау, жер учаскелерінің табиғатына шекараларды белгілеу (шығару) және жерді ресімдеу бойынша индификациялық құжаттарды дайындау бойынша. Шағын футбол алаңының учаскесі 0,6000 га. электр беру желісінің жер учаскесін ресімдеу бойынша 55 к.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 балалар ойын алаңына арналған конструкцияларды дайындауға,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 балалар ойын алаңына арналған конструкцияларды дайындауға,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 Қайрақты ауылында балалар алаңы үшін қоршаулар жасауға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 Парковая көшесіндегі су өткізу құрылысын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 қайта даярлау курстарына жоғарылату бойынша. Арнайы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және қызмет көрсету. Ел ішіндегі саяхаттар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Беловодск ауылдық оругындағы стихиялық полигондарды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 Баубек батыр көшесіне бейнебақылау орнату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ауылдық округінің Монастырка ауылында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мен Қазақстан ауылдары арасындағы көпірді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қайта даярлауы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округінің Моховое ауылында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автокөліктің қосалқы бөлшектерін сатып алу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жөндеу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ауылында бейнекамералар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ауылдық округінің Қазақ ауылында балалар ойын алаңын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 0,080 га Машдвор жер учаскелерін ресімдеу бойынша сәйкестендіру құжаттарын дайындауға және жер учаскелерінің нақтылы шекарасын орнатуға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менеджмент бойынша оқыту және сертификаттау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жарысы.мемлекеттік қызметшілер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құжаттарды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және жинау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құжаттаманы дайындауға-жер учаскелерін ресімдеу бойынша сәйкестендіру құжаттарын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 Мир көшесін жарықтандыруды ағымдағы жөндеуге, бейнебақылау камералар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қайта даярлау (ауыл әкімінің 3 апталық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"Новокинека ауылы әкімінің аппараты" ММ үшін жер учаскесіне құжаттарды дайындауға және беруге Октябрьская көшесі 44, 2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ауылында жұмыс істемейтін 42 су құбыры жүйесінің құдықтарын демонтаждау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жобаларын жасау, жер учаскелерінің заттай шекараларын белгілеу (шығару) және жер учаскесін ресімдеу бойынша сәйкестендіру құжаттарын дайындау (су тегеурінді мұнара), 2-көтермелі сорғы станциясы (кірпіш қалау ғимараты), Новокиенка ауылы, Октябрьская көшесі, 44 үй, 2 пәтер тұрғын үйіне техникалық түгендеу және техникалық тексеру жүргізу бойынша жұмыстарды орындауға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Вывоза мусора в с. Новокиенка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олардың біліктілігін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әкімінің оқуына байланысты іссапар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жер учаскесіне жер-кадастр жоспарын дайындауға, жарықтандыру үшін электр беру желісін орнату бойынша жер учаскелерінің нақтылы шекарасын белгілеуге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Школьная, Советская, Набережная көшелеріне, Подгорное ауылына кіре беріске сметалық құжаттаманы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государственных служащих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гос. служащего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 Разъезды внутри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электроэнергии уличного освещения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Чапаев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 көше жарығын салуға жер учаскесін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мусора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Баягиз ауылындағы балалар алаңына арналған конструкцияларды дайындауға, жеткізуге, монтаждауға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запасных частей зимней резины для служебной автомашины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ТБО с территории Кызылсайского сельского округа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