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7cf8" w14:textId="de27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2021 жылғы 27 желтоқсандағы № 15-98 "2022–2024 жылдарға арналған Зеренді ауданы ауылдық округтерінің, ауылының бюджеттері және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2022 жылғы 31 мамырдағы № 21-138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Зеренді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мәслихатының "2022–2024 жылдарға арналған Зеренді ауданы ауылының, ауылдық округтерінің бюджеттері және кентінің бюджеті туралы" 2021 жылғы 27 желтоқсандағы № 15-98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Зеренді ауданының Ақкөл ауылдық округінің 2022–2024 жылдарға арналған бюджеті тиісінше 1, 1-1, 1-2-қосымшаларға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174174,0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167217,0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174998,8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824,8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824,8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Зеренді ауданының Алексеевка кентінің 2022–2024 жылдарға арналған бюджеті тиісінше 2, 2-1, 2-2-қосымшаларға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32995,0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26291,0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33228,4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233,4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Зеренді ауданының Бұлақ ауылдық округінің 2022–2024 жылдарға арналған бюджеті тиісінше 3, 3-1, 3-2-қосымшаларға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79296,0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73445,0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80338,9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1042,9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Зеренді ауданының Зеренді ауылдық округінің 2022–2024 жылдарға арналған бюджеті тиісінше 4, 4-1, 4-2-қосымшаларға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376007,0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36634,0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339373,0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387971,3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-11964,3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11964,3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Зеренді ауданының Қонысбай ауылдық округінің 2022–2024 жылдарға арналған бюджеті тиісінше 5, 5-1, 5-2-қосымшаларға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132100,5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17448,0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114652,5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134535,5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2435,0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Зеренді ауданының Күсеп ауылдық округінің 2022–2024 жылдарға арналған бюджеті тиісінше 6, 6-1, 6-2-қосымшаларға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61643,0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53809,0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62178,1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535,1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Зеренді ауданының Чаглинка ауылдық округінің 2022–2024 жылдарға арналған бюджеті тиісінше 7, 7-1, 7-2-қосымшаларға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69726,0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62099,0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974,0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Зеренді ауданының Айдабол ауылының 2022–2024 жылдарға арналған бюджеті тиісінше 8, 8-1, 8-2-қосымшаларға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21800,0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17192,0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21859,1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Зеренді ауданының Бәйтерек ауылдық округінің 2022–2024 жылдарға арналған бюджеті тиісінше 9, 9-1, 9-2-қосымшаларға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103557,0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97079,0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104537,0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Зеренді ауданының Викторовка ауылдық округінің 2022–2024 жылдарға арналған бюджеті тиісінше 10, 10-1, 10-2-қосымшаларға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33781,0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26996,0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33885,8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Зеренді ауданының Исаковка ауылдық округінің 2022–2024 жылдарға арналған бюджеті тиісінше 11, 11-1, 11-2-қосымшаларға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22180,0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19354,0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22401,8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221,8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Зеренді ауданының Қанай би атындағы ауылдық округінің 2022–2024 жылдарға арналған бюджеті тиісінше 12, 12-1, 12-2-қосымшаларға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96878,0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94561,0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97034,3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156,3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Зеренді ауданының Қызылегіс ауылдық округінің 2022–2024 жылдарға арналған бюджеті тиісінше 13, 13-1, 13-2-қосымшаларға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19813,0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17714,0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20140,5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327,5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Зеренді ауданының Қызылсая ауылдық округінің 2022–2024 жылдарға арналған бюджеті тиісінше 14, 14-1, 14-2-қосымшаларға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56316,2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54306,2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56507,5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191,3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Зеренді ауданының Мәлік Ғабдуллин ауылдық округінің 2021–2023 жылдарға арналған бюджеті тиісінше 15, 15-1, 15-2-қосымшаларға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108218,0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102605,0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108458,3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240,3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Зеренді ауданының Ортақ ауылдық округінің 2022–2024 жылдарға арналған бюджеті тиісінше 16, 16-1, 16-2-қосымшаларға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231330,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229449,0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231351,1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Зеренді ауданының Приречен ауылдық округінің 2022–2024 жылдарға арналған бюджеті тиісінше 17, 17-1, 17-2-қосымшаларға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36144,0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33804,0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36520,2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376,2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Зеренді ауданының Садовый ауылдық округінің 2022–2024 жылдарға арналған бюджеті тиісінше 18, 18-1, 18-2-қосымшаларға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98481,0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92413,0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99187,1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706,1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Зеренді ауданының Сарыөзек ауылдық округінің 2022–2024 жылдарға арналған бюджеті тиісінше 19, 19-1, 19-2-қосымшаларға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21884,0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18954,0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22345,1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461,1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Зеренді ауданының Сәкен Сейфуллин атындағы ауылдық округінің 2022–2023 жылдарға арналған бюджеті тиісінше 20, 20-1, 20-2-қосымшаларға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136439,6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130938,6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137848,2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-1408,6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1408,6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Зеренді ауданының Симферополь ауылдық округінің 2022–2024 жылдарға арналған бюджеті тиісінше 21, 21-1, 21-2-қосымшаларға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29648,0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25945,0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30337,9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689,9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Зеренді ауданының Троицк ауылдық округінің 2022–2024 жылдарға арналған бюджеті тиісінше 22, 22-1, 22-2-қосымшаларға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31135,0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27046,0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31715,2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580,2 мың теңге.";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Алексеевка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Бұлақ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Зеренді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Қонысбай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Күсеп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Чаглинка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4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Айдабол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4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Бәйтерек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4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Викторовка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Исаковка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Қанай би атындағы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5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Қызылегіс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5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Қызылсая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5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Мәлік Ғабдуллин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Ортақ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5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Приречен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6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Садовый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6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Сарыөзек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6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Сәкен Сейфуллин атындағы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Симферополь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6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Троицк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