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007d" w14:textId="52a0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24 желтоқсандағы № 14-90 "Зеренді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8 желтоқсандағы № 28-173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2022-2024 жылдарға арналған бюджеті туралы" 2021 жылғы 24 желтоқсандағы № 14-90 (Нормативтік құқықтық актілерді мемлекеттік тіркеу тізілімінде № 26066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2022-2024 жылдарға арналған бюджеті тиісінше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8 277 221,7 мың теңге, оның ішінде:</w:t>
      </w:r>
    </w:p>
    <w:p>
      <w:pPr>
        <w:spacing w:after="0"/>
        <w:ind w:left="0"/>
        <w:jc w:val="both"/>
      </w:pPr>
      <w:r>
        <w:rPr>
          <w:rFonts w:ascii="Times New Roman"/>
          <w:b w:val="false"/>
          <w:i w:val="false"/>
          <w:color w:val="000000"/>
          <w:sz w:val="28"/>
        </w:rPr>
        <w:t>
      салықтық түсімдер – 3 500 502,5 мың теңге;</w:t>
      </w:r>
    </w:p>
    <w:p>
      <w:pPr>
        <w:spacing w:after="0"/>
        <w:ind w:left="0"/>
        <w:jc w:val="both"/>
      </w:pPr>
      <w:r>
        <w:rPr>
          <w:rFonts w:ascii="Times New Roman"/>
          <w:b w:val="false"/>
          <w:i w:val="false"/>
          <w:color w:val="000000"/>
          <w:sz w:val="28"/>
        </w:rPr>
        <w:t>
      салықтық емес түсімдер – 40 897,1 мың теңге;</w:t>
      </w:r>
    </w:p>
    <w:p>
      <w:pPr>
        <w:spacing w:after="0"/>
        <w:ind w:left="0"/>
        <w:jc w:val="both"/>
      </w:pPr>
      <w:r>
        <w:rPr>
          <w:rFonts w:ascii="Times New Roman"/>
          <w:b w:val="false"/>
          <w:i w:val="false"/>
          <w:color w:val="000000"/>
          <w:sz w:val="28"/>
        </w:rPr>
        <w:t>
      негізгі капиталды сатудан түсетін түсімдер – 11 363,2 мың теңге;</w:t>
      </w:r>
    </w:p>
    <w:p>
      <w:pPr>
        <w:spacing w:after="0"/>
        <w:ind w:left="0"/>
        <w:jc w:val="both"/>
      </w:pPr>
      <w:r>
        <w:rPr>
          <w:rFonts w:ascii="Times New Roman"/>
          <w:b w:val="false"/>
          <w:i w:val="false"/>
          <w:color w:val="000000"/>
          <w:sz w:val="28"/>
        </w:rPr>
        <w:t>
      трансферттер түсімі – 4 724 458,9 мың теңге;</w:t>
      </w:r>
    </w:p>
    <w:p>
      <w:pPr>
        <w:spacing w:after="0"/>
        <w:ind w:left="0"/>
        <w:jc w:val="both"/>
      </w:pPr>
      <w:r>
        <w:rPr>
          <w:rFonts w:ascii="Times New Roman"/>
          <w:b w:val="false"/>
          <w:i w:val="false"/>
          <w:color w:val="000000"/>
          <w:sz w:val="28"/>
        </w:rPr>
        <w:t>
      2) шығындар – 8 600 902,7 мың теңге;</w:t>
      </w:r>
    </w:p>
    <w:p>
      <w:pPr>
        <w:spacing w:after="0"/>
        <w:ind w:left="0"/>
        <w:jc w:val="both"/>
      </w:pPr>
      <w:r>
        <w:rPr>
          <w:rFonts w:ascii="Times New Roman"/>
          <w:b w:val="false"/>
          <w:i w:val="false"/>
          <w:color w:val="000000"/>
          <w:sz w:val="28"/>
        </w:rPr>
        <w:t>
      3) таза бюджеттік кредиттеу – 36 203,0 мың теңге, оның ішінде:</w:t>
      </w:r>
    </w:p>
    <w:p>
      <w:pPr>
        <w:spacing w:after="0"/>
        <w:ind w:left="0"/>
        <w:jc w:val="both"/>
      </w:pPr>
      <w:r>
        <w:rPr>
          <w:rFonts w:ascii="Times New Roman"/>
          <w:b w:val="false"/>
          <w:i w:val="false"/>
          <w:color w:val="000000"/>
          <w:sz w:val="28"/>
        </w:rPr>
        <w:t>
      бюджеттік кредиттер – 110 268,0 мың теңге;</w:t>
      </w:r>
    </w:p>
    <w:p>
      <w:pPr>
        <w:spacing w:after="0"/>
        <w:ind w:left="0"/>
        <w:jc w:val="both"/>
      </w:pPr>
      <w:r>
        <w:rPr>
          <w:rFonts w:ascii="Times New Roman"/>
          <w:b w:val="false"/>
          <w:i w:val="false"/>
          <w:color w:val="000000"/>
          <w:sz w:val="28"/>
        </w:rPr>
        <w:t>
      бюджеттік кредиттерді өтеу – 74 065,0 мың теңге;</w:t>
      </w:r>
    </w:p>
    <w:p>
      <w:pPr>
        <w:spacing w:after="0"/>
        <w:ind w:left="0"/>
        <w:jc w:val="both"/>
      </w:pPr>
      <w:r>
        <w:rPr>
          <w:rFonts w:ascii="Times New Roman"/>
          <w:b w:val="false"/>
          <w:i w:val="false"/>
          <w:color w:val="000000"/>
          <w:sz w:val="28"/>
        </w:rPr>
        <w:t>
      4) қаржы активтерімен операциялар бойынша сальдо – -12 840,1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12 840,1 мың теңге;</w:t>
      </w:r>
    </w:p>
    <w:p>
      <w:pPr>
        <w:spacing w:after="0"/>
        <w:ind w:left="0"/>
        <w:jc w:val="both"/>
      </w:pPr>
      <w:r>
        <w:rPr>
          <w:rFonts w:ascii="Times New Roman"/>
          <w:b w:val="false"/>
          <w:i w:val="false"/>
          <w:color w:val="000000"/>
          <w:sz w:val="28"/>
        </w:rPr>
        <w:t>
      5) бюджет тапшылығы (профициті) – - 347 043,9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347 043,9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28-173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28-173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ауылының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мәслихаттар депутаттары қызметінің тиімділігін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28-173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Қашаев көшесіндегі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Красный Кордон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Мәлік Ғабдуллин ауылының көше-жол желісінің автомобиль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курорттық аймағына қосымша көше жарығын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жылдардағы жылумен жабдықтаушы кәсіпорындарға (көмір сатып алу) жылыту маусымына дайындалу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ауылында балалар алаңдарын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Гагарин, Пушкин, Садовая және Ғабдуллина көшелеріндегі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Жылымды ауылының Мектеп көшесінің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Қызылсая-Қызылағаш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кентінің Ленин көшесі мен Горький көшесіндегі көше-жол желісін орташа жөндеу, ұзындығы 5,3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қандастар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бойынша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мүгедектігі бар адамдарға құқықтарын қамтамасыз етуге және өмір сүру сапасын жақсартуға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 берілетін облыстық бюджеттен аудандық (облыстық маңызы бар қалалардың) бюджеттеріне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аудандық Мәдениет үйі ғимаратындағы "Санитарлық торап" үй-жайын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аудандық Мәдениет үйі ғимаратындағы үй-жайларды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клубтың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электрмен жабдықтау желілерін салу, ведомстводан тыс кешенді сараптамадан жүргізу мен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Баратай ауылында Жастар көшесі 16 үй, 1 пәтер жеке тұрғын үйді клуб ретінде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аулында мал қорымын салу, ведомстводан тыс кешенді сараптама жүргізу 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жоспарларды, даму және құрылыс салу схемаларын әзірлеуге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