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f872b" w14:textId="4ef87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ауданының 2023-2025 жылдарға арналған бюджеті туралы</w:t>
      </w:r>
    </w:p>
    <w:p>
      <w:pPr>
        <w:spacing w:after="0"/>
        <w:ind w:left="0"/>
        <w:jc w:val="both"/>
      </w:pPr>
      <w:r>
        <w:rPr>
          <w:rFonts w:ascii="Times New Roman"/>
          <w:b w:val="false"/>
          <w:i w:val="false"/>
          <w:color w:val="000000"/>
          <w:sz w:val="28"/>
        </w:rPr>
        <w:t>Ақмола облысы Зеренді аудандық мәслихатының 2022 жылғы 23 желтоқсандағы № 30-180 шешімі.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Зеренді аудандық мәслихаты ШЕШТІ:</w:t>
      </w:r>
    </w:p>
    <w:bookmarkEnd w:id="0"/>
    <w:bookmarkStart w:name="z2" w:id="1"/>
    <w:p>
      <w:pPr>
        <w:spacing w:after="0"/>
        <w:ind w:left="0"/>
        <w:jc w:val="both"/>
      </w:pPr>
      <w:r>
        <w:rPr>
          <w:rFonts w:ascii="Times New Roman"/>
          <w:b w:val="false"/>
          <w:i w:val="false"/>
          <w:color w:val="000000"/>
          <w:sz w:val="28"/>
        </w:rPr>
        <w:t xml:space="preserve">
      1. Зеренді ауданының 2023–2025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соның ішінде 2023 жылға келесі көлемдерде бекітілсін:</w:t>
      </w:r>
    </w:p>
    <w:bookmarkEnd w:id="1"/>
    <w:p>
      <w:pPr>
        <w:spacing w:after="0"/>
        <w:ind w:left="0"/>
        <w:jc w:val="both"/>
      </w:pPr>
      <w:r>
        <w:rPr>
          <w:rFonts w:ascii="Times New Roman"/>
          <w:b w:val="false"/>
          <w:i w:val="false"/>
          <w:color w:val="000000"/>
          <w:sz w:val="28"/>
        </w:rPr>
        <w:t>
      1) кірістер – 6 969 138,3 мың теңге, оның ішінде:</w:t>
      </w:r>
    </w:p>
    <w:p>
      <w:pPr>
        <w:spacing w:after="0"/>
        <w:ind w:left="0"/>
        <w:jc w:val="both"/>
      </w:pPr>
      <w:r>
        <w:rPr>
          <w:rFonts w:ascii="Times New Roman"/>
          <w:b w:val="false"/>
          <w:i w:val="false"/>
          <w:color w:val="000000"/>
          <w:sz w:val="28"/>
        </w:rPr>
        <w:t>
      салықтық түсімдер – 4 238 678,4 мың теңге;</w:t>
      </w:r>
    </w:p>
    <w:p>
      <w:pPr>
        <w:spacing w:after="0"/>
        <w:ind w:left="0"/>
        <w:jc w:val="both"/>
      </w:pPr>
      <w:r>
        <w:rPr>
          <w:rFonts w:ascii="Times New Roman"/>
          <w:b w:val="false"/>
          <w:i w:val="false"/>
          <w:color w:val="000000"/>
          <w:sz w:val="28"/>
        </w:rPr>
        <w:t>
      салықтық емес түсімдер – 19 186,2 мың теңге;</w:t>
      </w:r>
    </w:p>
    <w:p>
      <w:pPr>
        <w:spacing w:after="0"/>
        <w:ind w:left="0"/>
        <w:jc w:val="both"/>
      </w:pPr>
      <w:r>
        <w:rPr>
          <w:rFonts w:ascii="Times New Roman"/>
          <w:b w:val="false"/>
          <w:i w:val="false"/>
          <w:color w:val="000000"/>
          <w:sz w:val="28"/>
        </w:rPr>
        <w:t>
      негізгі капиталды сатудан түсетін түсімдер – 30 344,2 мың теңге;</w:t>
      </w:r>
    </w:p>
    <w:p>
      <w:pPr>
        <w:spacing w:after="0"/>
        <w:ind w:left="0"/>
        <w:jc w:val="both"/>
      </w:pPr>
      <w:r>
        <w:rPr>
          <w:rFonts w:ascii="Times New Roman"/>
          <w:b w:val="false"/>
          <w:i w:val="false"/>
          <w:color w:val="000000"/>
          <w:sz w:val="28"/>
        </w:rPr>
        <w:t>
      трансферттер түсімі – 2 680 929,5 мың теңге;</w:t>
      </w:r>
    </w:p>
    <w:p>
      <w:pPr>
        <w:spacing w:after="0"/>
        <w:ind w:left="0"/>
        <w:jc w:val="both"/>
      </w:pPr>
      <w:r>
        <w:rPr>
          <w:rFonts w:ascii="Times New Roman"/>
          <w:b w:val="false"/>
          <w:i w:val="false"/>
          <w:color w:val="000000"/>
          <w:sz w:val="28"/>
        </w:rPr>
        <w:t>
      2) шығындар – 7 165 792,4 мың теңге;</w:t>
      </w:r>
    </w:p>
    <w:p>
      <w:pPr>
        <w:spacing w:after="0"/>
        <w:ind w:left="0"/>
        <w:jc w:val="both"/>
      </w:pPr>
      <w:r>
        <w:rPr>
          <w:rFonts w:ascii="Times New Roman"/>
          <w:b w:val="false"/>
          <w:i w:val="false"/>
          <w:color w:val="000000"/>
          <w:sz w:val="28"/>
        </w:rPr>
        <w:t>
      3) таза бюджеттік кредиттеу – 73 746,6 мың теңге, оның ішінде:</w:t>
      </w:r>
    </w:p>
    <w:p>
      <w:pPr>
        <w:spacing w:after="0"/>
        <w:ind w:left="0"/>
        <w:jc w:val="both"/>
      </w:pPr>
      <w:r>
        <w:rPr>
          <w:rFonts w:ascii="Times New Roman"/>
          <w:b w:val="false"/>
          <w:i w:val="false"/>
          <w:color w:val="000000"/>
          <w:sz w:val="28"/>
        </w:rPr>
        <w:t>
      бюджеттік кредиттер – 155 250,0 мың теңге;</w:t>
      </w:r>
    </w:p>
    <w:p>
      <w:pPr>
        <w:spacing w:after="0"/>
        <w:ind w:left="0"/>
        <w:jc w:val="both"/>
      </w:pPr>
      <w:r>
        <w:rPr>
          <w:rFonts w:ascii="Times New Roman"/>
          <w:b w:val="false"/>
          <w:i w:val="false"/>
          <w:color w:val="000000"/>
          <w:sz w:val="28"/>
        </w:rPr>
        <w:t>
      бюджеттік кредиттерді өтеу – 81 503,4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активтерiн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-270 400,7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270 400,7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Зеренді аудандық мәслихатының 23.11.2023 </w:t>
      </w:r>
      <w:r>
        <w:rPr>
          <w:rFonts w:ascii="Times New Roman"/>
          <w:b w:val="false"/>
          <w:i w:val="false"/>
          <w:color w:val="000000"/>
          <w:sz w:val="28"/>
        </w:rPr>
        <w:t>№ 11-70</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2023 жылға арналған аудандық бюджетте республикалық бюджеттен бюджеттік кредиттер </w:t>
      </w:r>
      <w:r>
        <w:rPr>
          <w:rFonts w:ascii="Times New Roman"/>
          <w:b w:val="false"/>
          <w:i w:val="false"/>
          <w:color w:val="000000"/>
          <w:sz w:val="28"/>
        </w:rPr>
        <w:t>4-қосымшаға</w:t>
      </w:r>
      <w:r>
        <w:rPr>
          <w:rFonts w:ascii="Times New Roman"/>
          <w:b w:val="false"/>
          <w:i w:val="false"/>
          <w:color w:val="000000"/>
          <w:sz w:val="28"/>
        </w:rPr>
        <w:t xml:space="preserve"> сәйкес қарастырылғаны ескерілсін.</w:t>
      </w:r>
    </w:p>
    <w:bookmarkEnd w:id="2"/>
    <w:bookmarkStart w:name="z4" w:id="3"/>
    <w:p>
      <w:pPr>
        <w:spacing w:after="0"/>
        <w:ind w:left="0"/>
        <w:jc w:val="both"/>
      </w:pPr>
      <w:r>
        <w:rPr>
          <w:rFonts w:ascii="Times New Roman"/>
          <w:b w:val="false"/>
          <w:i w:val="false"/>
          <w:color w:val="000000"/>
          <w:sz w:val="28"/>
        </w:rPr>
        <w:t>
      3. 2023 жылға арналған аудандық бюджеттен 720 850 мың теңге сомасында бюджет алып қою қарастырылғаны ескерілсін.</w:t>
      </w:r>
    </w:p>
    <w:bookmarkEnd w:id="3"/>
    <w:bookmarkStart w:name="z5" w:id="4"/>
    <w:p>
      <w:pPr>
        <w:spacing w:after="0"/>
        <w:ind w:left="0"/>
        <w:jc w:val="both"/>
      </w:pPr>
      <w:r>
        <w:rPr>
          <w:rFonts w:ascii="Times New Roman"/>
          <w:b w:val="false"/>
          <w:i w:val="false"/>
          <w:color w:val="000000"/>
          <w:sz w:val="28"/>
        </w:rPr>
        <w:t>
      4. Аудандық бюджеттен 683 961 мың теңге сомасында ауыл, ауылдық округтер бюджеттеріне және кент бюджетіне берілетін субвенциялар көлемі 2023 жылға арналған аудандық бюджетте қарастырылғаны ескерілсін, оның ішінде:</w:t>
      </w:r>
    </w:p>
    <w:bookmarkEnd w:id="4"/>
    <w:p>
      <w:pPr>
        <w:spacing w:after="0"/>
        <w:ind w:left="0"/>
        <w:jc w:val="both"/>
      </w:pPr>
      <w:r>
        <w:rPr>
          <w:rFonts w:ascii="Times New Roman"/>
          <w:b w:val="false"/>
          <w:i w:val="false"/>
          <w:color w:val="000000"/>
          <w:sz w:val="28"/>
        </w:rPr>
        <w:t>
      Ақкөл ауылдық округі – 29 688 мың теңге;</w:t>
      </w:r>
    </w:p>
    <w:p>
      <w:pPr>
        <w:spacing w:after="0"/>
        <w:ind w:left="0"/>
        <w:jc w:val="both"/>
      </w:pPr>
      <w:r>
        <w:rPr>
          <w:rFonts w:ascii="Times New Roman"/>
          <w:b w:val="false"/>
          <w:i w:val="false"/>
          <w:color w:val="000000"/>
          <w:sz w:val="28"/>
        </w:rPr>
        <w:t>
      Алексеевка кенті – 26 619 мың теңге;</w:t>
      </w:r>
    </w:p>
    <w:p>
      <w:pPr>
        <w:spacing w:after="0"/>
        <w:ind w:left="0"/>
        <w:jc w:val="both"/>
      </w:pPr>
      <w:r>
        <w:rPr>
          <w:rFonts w:ascii="Times New Roman"/>
          <w:b w:val="false"/>
          <w:i w:val="false"/>
          <w:color w:val="000000"/>
          <w:sz w:val="28"/>
        </w:rPr>
        <w:t>
      Бұлақ ауылдық округі – 30 527 мың теңге;</w:t>
      </w:r>
    </w:p>
    <w:p>
      <w:pPr>
        <w:spacing w:after="0"/>
        <w:ind w:left="0"/>
        <w:jc w:val="both"/>
      </w:pPr>
      <w:r>
        <w:rPr>
          <w:rFonts w:ascii="Times New Roman"/>
          <w:b w:val="false"/>
          <w:i w:val="false"/>
          <w:color w:val="000000"/>
          <w:sz w:val="28"/>
        </w:rPr>
        <w:t>
      Зеренді ауылдық округі – 99 060 мың теңге;</w:t>
      </w:r>
    </w:p>
    <w:p>
      <w:pPr>
        <w:spacing w:after="0"/>
        <w:ind w:left="0"/>
        <w:jc w:val="both"/>
      </w:pPr>
      <w:r>
        <w:rPr>
          <w:rFonts w:ascii="Times New Roman"/>
          <w:b w:val="false"/>
          <w:i w:val="false"/>
          <w:color w:val="000000"/>
          <w:sz w:val="28"/>
        </w:rPr>
        <w:t>
      Қонысбай ауылдық округі – 48 896 мың теңге;</w:t>
      </w:r>
    </w:p>
    <w:p>
      <w:pPr>
        <w:spacing w:after="0"/>
        <w:ind w:left="0"/>
        <w:jc w:val="both"/>
      </w:pPr>
      <w:r>
        <w:rPr>
          <w:rFonts w:ascii="Times New Roman"/>
          <w:b w:val="false"/>
          <w:i w:val="false"/>
          <w:color w:val="000000"/>
          <w:sz w:val="28"/>
        </w:rPr>
        <w:t>
      Күсеп ауылдық округі – 29 877 мың теңге;</w:t>
      </w:r>
    </w:p>
    <w:p>
      <w:pPr>
        <w:spacing w:after="0"/>
        <w:ind w:left="0"/>
        <w:jc w:val="both"/>
      </w:pPr>
      <w:r>
        <w:rPr>
          <w:rFonts w:ascii="Times New Roman"/>
          <w:b w:val="false"/>
          <w:i w:val="false"/>
          <w:color w:val="000000"/>
          <w:sz w:val="28"/>
        </w:rPr>
        <w:t>
      Чаглинка ауылдық округі – 36 053 мың теңге;</w:t>
      </w:r>
    </w:p>
    <w:p>
      <w:pPr>
        <w:spacing w:after="0"/>
        <w:ind w:left="0"/>
        <w:jc w:val="both"/>
      </w:pPr>
      <w:r>
        <w:rPr>
          <w:rFonts w:ascii="Times New Roman"/>
          <w:b w:val="false"/>
          <w:i w:val="false"/>
          <w:color w:val="000000"/>
          <w:sz w:val="28"/>
        </w:rPr>
        <w:t>
      Айдабол ауылы – 20 915 мың теңге;</w:t>
      </w:r>
    </w:p>
    <w:p>
      <w:pPr>
        <w:spacing w:after="0"/>
        <w:ind w:left="0"/>
        <w:jc w:val="both"/>
      </w:pPr>
      <w:r>
        <w:rPr>
          <w:rFonts w:ascii="Times New Roman"/>
          <w:b w:val="false"/>
          <w:i w:val="false"/>
          <w:color w:val="000000"/>
          <w:sz w:val="28"/>
        </w:rPr>
        <w:t>
      Бәйтерек ауылдық округі – 25 141 мың теңге;</w:t>
      </w:r>
    </w:p>
    <w:p>
      <w:pPr>
        <w:spacing w:after="0"/>
        <w:ind w:left="0"/>
        <w:jc w:val="both"/>
      </w:pPr>
      <w:r>
        <w:rPr>
          <w:rFonts w:ascii="Times New Roman"/>
          <w:b w:val="false"/>
          <w:i w:val="false"/>
          <w:color w:val="000000"/>
          <w:sz w:val="28"/>
        </w:rPr>
        <w:t>
      Викторовка ауылдық округі – 30 030 мың теңге;</w:t>
      </w:r>
    </w:p>
    <w:p>
      <w:pPr>
        <w:spacing w:after="0"/>
        <w:ind w:left="0"/>
        <w:jc w:val="both"/>
      </w:pPr>
      <w:r>
        <w:rPr>
          <w:rFonts w:ascii="Times New Roman"/>
          <w:b w:val="false"/>
          <w:i w:val="false"/>
          <w:color w:val="000000"/>
          <w:sz w:val="28"/>
        </w:rPr>
        <w:t>
      Исаковка ауылдық округі – 28 589 мың теңге;</w:t>
      </w:r>
    </w:p>
    <w:p>
      <w:pPr>
        <w:spacing w:after="0"/>
        <w:ind w:left="0"/>
        <w:jc w:val="both"/>
      </w:pPr>
      <w:r>
        <w:rPr>
          <w:rFonts w:ascii="Times New Roman"/>
          <w:b w:val="false"/>
          <w:i w:val="false"/>
          <w:color w:val="000000"/>
          <w:sz w:val="28"/>
        </w:rPr>
        <w:t>
      Қанай би атындағы ауылдық округі – 23 302 мың теңге;</w:t>
      </w:r>
    </w:p>
    <w:p>
      <w:pPr>
        <w:spacing w:after="0"/>
        <w:ind w:left="0"/>
        <w:jc w:val="both"/>
      </w:pPr>
      <w:r>
        <w:rPr>
          <w:rFonts w:ascii="Times New Roman"/>
          <w:b w:val="false"/>
          <w:i w:val="false"/>
          <w:color w:val="000000"/>
          <w:sz w:val="28"/>
        </w:rPr>
        <w:t>
      Қызылегіс ауылдық округі – 18 741 мың теңге;</w:t>
      </w:r>
    </w:p>
    <w:p>
      <w:pPr>
        <w:spacing w:after="0"/>
        <w:ind w:left="0"/>
        <w:jc w:val="both"/>
      </w:pPr>
      <w:r>
        <w:rPr>
          <w:rFonts w:ascii="Times New Roman"/>
          <w:b w:val="false"/>
          <w:i w:val="false"/>
          <w:color w:val="000000"/>
          <w:sz w:val="28"/>
        </w:rPr>
        <w:t>
      Қызылсая ауылдық округі – 32 896 мың теңге;</w:t>
      </w:r>
    </w:p>
    <w:p>
      <w:pPr>
        <w:spacing w:after="0"/>
        <w:ind w:left="0"/>
        <w:jc w:val="both"/>
      </w:pPr>
      <w:r>
        <w:rPr>
          <w:rFonts w:ascii="Times New Roman"/>
          <w:b w:val="false"/>
          <w:i w:val="false"/>
          <w:color w:val="000000"/>
          <w:sz w:val="28"/>
        </w:rPr>
        <w:t>
      Мәлік Ғабдуллин ауылдық округі – 20 067 мың теңге;</w:t>
      </w:r>
    </w:p>
    <w:p>
      <w:pPr>
        <w:spacing w:after="0"/>
        <w:ind w:left="0"/>
        <w:jc w:val="both"/>
      </w:pPr>
      <w:r>
        <w:rPr>
          <w:rFonts w:ascii="Times New Roman"/>
          <w:b w:val="false"/>
          <w:i w:val="false"/>
          <w:color w:val="000000"/>
          <w:sz w:val="28"/>
        </w:rPr>
        <w:t>
      Ортақ ауылдық округі – 19 955 мың теңге;</w:t>
      </w:r>
    </w:p>
    <w:p>
      <w:pPr>
        <w:spacing w:after="0"/>
        <w:ind w:left="0"/>
        <w:jc w:val="both"/>
      </w:pPr>
      <w:r>
        <w:rPr>
          <w:rFonts w:ascii="Times New Roman"/>
          <w:b w:val="false"/>
          <w:i w:val="false"/>
          <w:color w:val="000000"/>
          <w:sz w:val="28"/>
        </w:rPr>
        <w:t>
      Приречен ауылдық округі – 19 928 мың теңге;</w:t>
      </w:r>
    </w:p>
    <w:p>
      <w:pPr>
        <w:spacing w:after="0"/>
        <w:ind w:left="0"/>
        <w:jc w:val="both"/>
      </w:pPr>
      <w:r>
        <w:rPr>
          <w:rFonts w:ascii="Times New Roman"/>
          <w:b w:val="false"/>
          <w:i w:val="false"/>
          <w:color w:val="000000"/>
          <w:sz w:val="28"/>
        </w:rPr>
        <w:t>
      Садовый ауылдық округі – 27 186 мың теңге;</w:t>
      </w:r>
    </w:p>
    <w:p>
      <w:pPr>
        <w:spacing w:after="0"/>
        <w:ind w:left="0"/>
        <w:jc w:val="both"/>
      </w:pPr>
      <w:r>
        <w:rPr>
          <w:rFonts w:ascii="Times New Roman"/>
          <w:b w:val="false"/>
          <w:i w:val="false"/>
          <w:color w:val="000000"/>
          <w:sz w:val="28"/>
        </w:rPr>
        <w:t>
      Сарыөзек ауылдық округі – 19 489 мың теңге;</w:t>
      </w:r>
    </w:p>
    <w:p>
      <w:pPr>
        <w:spacing w:after="0"/>
        <w:ind w:left="0"/>
        <w:jc w:val="both"/>
      </w:pPr>
      <w:r>
        <w:rPr>
          <w:rFonts w:ascii="Times New Roman"/>
          <w:b w:val="false"/>
          <w:i w:val="false"/>
          <w:color w:val="000000"/>
          <w:sz w:val="28"/>
        </w:rPr>
        <w:t>
      Сәкен Сейфуллин атындағы ауылдық округі – 45 697 мың теңге;</w:t>
      </w:r>
    </w:p>
    <w:p>
      <w:pPr>
        <w:spacing w:after="0"/>
        <w:ind w:left="0"/>
        <w:jc w:val="both"/>
      </w:pPr>
      <w:r>
        <w:rPr>
          <w:rFonts w:ascii="Times New Roman"/>
          <w:b w:val="false"/>
          <w:i w:val="false"/>
          <w:color w:val="000000"/>
          <w:sz w:val="28"/>
        </w:rPr>
        <w:t>
      Симферополь ауылдық округі – 24 913 мың теңге;</w:t>
      </w:r>
    </w:p>
    <w:p>
      <w:pPr>
        <w:spacing w:after="0"/>
        <w:ind w:left="0"/>
        <w:jc w:val="both"/>
      </w:pPr>
      <w:r>
        <w:rPr>
          <w:rFonts w:ascii="Times New Roman"/>
          <w:b w:val="false"/>
          <w:i w:val="false"/>
          <w:color w:val="000000"/>
          <w:sz w:val="28"/>
        </w:rPr>
        <w:t>
      Троицк ауылдық округі – 26 392 мың теңге.</w:t>
      </w:r>
    </w:p>
    <w:bookmarkStart w:name="z6" w:id="5"/>
    <w:p>
      <w:pPr>
        <w:spacing w:after="0"/>
        <w:ind w:left="0"/>
        <w:jc w:val="both"/>
      </w:pPr>
      <w:r>
        <w:rPr>
          <w:rFonts w:ascii="Times New Roman"/>
          <w:b w:val="false"/>
          <w:i w:val="false"/>
          <w:color w:val="000000"/>
          <w:sz w:val="28"/>
        </w:rPr>
        <w:t>
      5. 2023 жылға арналған аудандық бюджетте 81 504 мың теңге сомасында мамандарды әлеуметтік қолдау шараларын іске асыру үшін 2010, 2011, 2012, 2013, 2014, 2015, 2016, 2017, 2018, 2019, 2020, 2021 және 2022 жылдарда бөлінген бюджеттік кредиттер бойынша негізгі қарыздардың өтеуі көзделгені ескерiлсiн.</w:t>
      </w:r>
    </w:p>
    <w:bookmarkEnd w:id="5"/>
    <w:bookmarkStart w:name="z7" w:id="6"/>
    <w:p>
      <w:pPr>
        <w:spacing w:after="0"/>
        <w:ind w:left="0"/>
        <w:jc w:val="both"/>
      </w:pPr>
      <w:r>
        <w:rPr>
          <w:rFonts w:ascii="Times New Roman"/>
          <w:b w:val="false"/>
          <w:i w:val="false"/>
          <w:color w:val="000000"/>
          <w:sz w:val="28"/>
        </w:rPr>
        <w:t xml:space="preserve">
      6. 2023 жылға арналған аудандық бюджетте облыстық бюджеттен нысаналы трансферттер </w:t>
      </w:r>
      <w:r>
        <w:rPr>
          <w:rFonts w:ascii="Times New Roman"/>
          <w:b w:val="false"/>
          <w:i w:val="false"/>
          <w:color w:val="000000"/>
          <w:sz w:val="28"/>
        </w:rPr>
        <w:t>5-қосымшаға</w:t>
      </w:r>
      <w:r>
        <w:rPr>
          <w:rFonts w:ascii="Times New Roman"/>
          <w:b w:val="false"/>
          <w:i w:val="false"/>
          <w:color w:val="000000"/>
          <w:sz w:val="28"/>
        </w:rPr>
        <w:t xml:space="preserve"> сәйкес қарастырылғаны ескерiлсiн.</w:t>
      </w:r>
    </w:p>
    <w:bookmarkEnd w:id="6"/>
    <w:bookmarkStart w:name="z8" w:id="7"/>
    <w:p>
      <w:pPr>
        <w:spacing w:after="0"/>
        <w:ind w:left="0"/>
        <w:jc w:val="both"/>
      </w:pPr>
      <w:r>
        <w:rPr>
          <w:rFonts w:ascii="Times New Roman"/>
          <w:b w:val="false"/>
          <w:i w:val="false"/>
          <w:color w:val="000000"/>
          <w:sz w:val="28"/>
        </w:rPr>
        <w:t>
      7. 2023 жылға арналған аудандық жергілікті атқарушы органның резерві 75 000 мың теңге сомасында бекітілсін.</w:t>
      </w:r>
    </w:p>
    <w:bookmarkEnd w:id="7"/>
    <w:bookmarkStart w:name="z9" w:id="8"/>
    <w:p>
      <w:pPr>
        <w:spacing w:after="0"/>
        <w:ind w:left="0"/>
        <w:jc w:val="both"/>
      </w:pPr>
      <w:r>
        <w:rPr>
          <w:rFonts w:ascii="Times New Roman"/>
          <w:b w:val="false"/>
          <w:i w:val="false"/>
          <w:color w:val="000000"/>
          <w:sz w:val="28"/>
        </w:rPr>
        <w:t>
      8. Азаматтық қызметшілер болып табылатын және ауылдық жерде жұмыс iстейтiн әлеуметтiк қамсыздандыру, мәдениет және спорт саласындағы мамандарға, қызметтiң осы түрлерiмен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тарифтiк мөлшерлемелер ескерілсін.</w:t>
      </w:r>
    </w:p>
    <w:bookmarkEnd w:id="8"/>
    <w:bookmarkStart w:name="z10" w:id="9"/>
    <w:p>
      <w:pPr>
        <w:spacing w:after="0"/>
        <w:ind w:left="0"/>
        <w:jc w:val="both"/>
      </w:pPr>
      <w:r>
        <w:rPr>
          <w:rFonts w:ascii="Times New Roman"/>
          <w:b w:val="false"/>
          <w:i w:val="false"/>
          <w:color w:val="000000"/>
          <w:sz w:val="28"/>
        </w:rPr>
        <w:t xml:space="preserve">
      9. 2023 жылға арналған аудандық бюджеттi атқару процесiнде секвестрлеуге жатпайтын аудандық бюджеттiк бағдарламалардың тiзбесi осы шешiмнiң </w:t>
      </w:r>
      <w:r>
        <w:rPr>
          <w:rFonts w:ascii="Times New Roman"/>
          <w:b w:val="false"/>
          <w:i w:val="false"/>
          <w:color w:val="000000"/>
          <w:sz w:val="28"/>
        </w:rPr>
        <w:t>6-қосымшасына</w:t>
      </w:r>
      <w:r>
        <w:rPr>
          <w:rFonts w:ascii="Times New Roman"/>
          <w:b w:val="false"/>
          <w:i w:val="false"/>
          <w:color w:val="000000"/>
          <w:sz w:val="28"/>
        </w:rPr>
        <w:t xml:space="preserve"> сәйкес бекiтiлсiн.</w:t>
      </w:r>
    </w:p>
    <w:bookmarkEnd w:id="9"/>
    <w:bookmarkStart w:name="z11" w:id="10"/>
    <w:p>
      <w:pPr>
        <w:spacing w:after="0"/>
        <w:ind w:left="0"/>
        <w:jc w:val="both"/>
      </w:pPr>
      <w:r>
        <w:rPr>
          <w:rFonts w:ascii="Times New Roman"/>
          <w:b w:val="false"/>
          <w:i w:val="false"/>
          <w:color w:val="000000"/>
          <w:sz w:val="28"/>
        </w:rPr>
        <w:t>
      10. Осы шешім 2023 жылдың 1 қаңтардан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Қ.Ауғалиев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30-180 шешіміне</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2023 жылға арналған аудандық бюджет</w:t>
      </w:r>
    </w:p>
    <w:bookmarkEnd w:id="11"/>
    <w:p>
      <w:pPr>
        <w:spacing w:after="0"/>
        <w:ind w:left="0"/>
        <w:jc w:val="both"/>
      </w:pPr>
      <w:r>
        <w:rPr>
          <w:rFonts w:ascii="Times New Roman"/>
          <w:b w:val="false"/>
          <w:i w:val="false"/>
          <w:color w:val="ff0000"/>
          <w:sz w:val="28"/>
        </w:rPr>
        <w:t xml:space="preserve">
      Ескерту. 1-қосымша жаңа редакцияда - Ақмола облысы Зеренді аудандық мәслихатының 23.11.2023 </w:t>
      </w:r>
      <w:r>
        <w:rPr>
          <w:rFonts w:ascii="Times New Roman"/>
          <w:b w:val="false"/>
          <w:i w:val="false"/>
          <w:color w:val="ff0000"/>
          <w:sz w:val="28"/>
        </w:rPr>
        <w:t>№ 11-70</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6969138,3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4238678,4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2331639,4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2331639,4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1120447,0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меншігінең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уйымдастыратын мемлекеттік сатып алуды өткізуден тісетін ақша тісімдері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уйымдастыратын мемлекеттік сатып алуды өткізуден тісетін ақша тісімдері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2680929,5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2663124,2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2663124,2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7165792,4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1770894,5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1165140,1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мекемелер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971885,1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Абилитациялау мен оңалтудың жеке бағдарламасына сәйкес мұқтаж мүгедектiгі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782661,8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611908,9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1592759,5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1592759,5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алып коюлар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672810,9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(толық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222090,1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30-180 шешіміне</w:t>
            </w:r>
            <w:r>
              <w:br/>
            </w:r>
            <w:r>
              <w:rPr>
                <w:rFonts w:ascii="Times New Roman"/>
                <w:b w:val="false"/>
                <w:i w:val="false"/>
                <w:color w:val="000000"/>
                <w:sz w:val="20"/>
              </w:rPr>
              <w:t>2-қосымша</w:t>
            </w:r>
          </w:p>
        </w:tc>
      </w:tr>
    </w:tbl>
    <w:bookmarkStart w:name="z15" w:id="12"/>
    <w:p>
      <w:pPr>
        <w:spacing w:after="0"/>
        <w:ind w:left="0"/>
        <w:jc w:val="left"/>
      </w:pPr>
      <w:r>
        <w:rPr>
          <w:rFonts w:ascii="Times New Roman"/>
          <w:b/>
          <w:i w:val="false"/>
          <w:color w:val="000000"/>
        </w:rPr>
        <w:t xml:space="preserve"> 2024 жылға арналған аудандық бюджет</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Абилитациялау мен оңалтудың жеке бағдарламасына сәйкес мұқтаж мүгедектiгі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30-180 шешіміне</w:t>
            </w:r>
            <w:r>
              <w:br/>
            </w:r>
            <w:r>
              <w:rPr>
                <w:rFonts w:ascii="Times New Roman"/>
                <w:b w:val="false"/>
                <w:i w:val="false"/>
                <w:color w:val="000000"/>
                <w:sz w:val="20"/>
              </w:rPr>
              <w:t>3-қосымша</w:t>
            </w:r>
          </w:p>
        </w:tc>
      </w:tr>
    </w:tbl>
    <w:bookmarkStart w:name="z17" w:id="13"/>
    <w:p>
      <w:pPr>
        <w:spacing w:after="0"/>
        <w:ind w:left="0"/>
        <w:jc w:val="left"/>
      </w:pPr>
      <w:r>
        <w:rPr>
          <w:rFonts w:ascii="Times New Roman"/>
          <w:b/>
          <w:i w:val="false"/>
          <w:color w:val="000000"/>
        </w:rPr>
        <w:t xml:space="preserve"> 2025 жылға арналған аудандық бюджет</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Абилитациялау мен оңалтудың жеке бағдарламасына сәйкес мұқтаж мүгедектiгі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30-180 шешіміне</w:t>
            </w:r>
            <w:r>
              <w:br/>
            </w:r>
            <w:r>
              <w:rPr>
                <w:rFonts w:ascii="Times New Roman"/>
                <w:b w:val="false"/>
                <w:i w:val="false"/>
                <w:color w:val="000000"/>
                <w:sz w:val="20"/>
              </w:rPr>
              <w:t>4-қосымша</w:t>
            </w:r>
          </w:p>
        </w:tc>
      </w:tr>
    </w:tbl>
    <w:bookmarkStart w:name="z19" w:id="14"/>
    <w:p>
      <w:pPr>
        <w:spacing w:after="0"/>
        <w:ind w:left="0"/>
        <w:jc w:val="left"/>
      </w:pPr>
      <w:r>
        <w:rPr>
          <w:rFonts w:ascii="Times New Roman"/>
          <w:b/>
          <w:i w:val="false"/>
          <w:color w:val="000000"/>
        </w:rPr>
        <w:t xml:space="preserve"> 2023 жылға арналған республикалық бюджеттен нысаналы трансферттер және бюджеттік кредиттер</w:t>
      </w:r>
    </w:p>
    <w:bookmarkEnd w:id="14"/>
    <w:p>
      <w:pPr>
        <w:spacing w:after="0"/>
        <w:ind w:left="0"/>
        <w:jc w:val="both"/>
      </w:pPr>
      <w:r>
        <w:rPr>
          <w:rFonts w:ascii="Times New Roman"/>
          <w:b w:val="false"/>
          <w:i w:val="false"/>
          <w:color w:val="ff0000"/>
          <w:sz w:val="28"/>
        </w:rPr>
        <w:t xml:space="preserve">
      Ескерту. 4-қосымша жаңа редакцияда - Ақмола облысы Зеренді аудандық мәслихатының 23.11.2023 </w:t>
      </w:r>
      <w:r>
        <w:rPr>
          <w:rFonts w:ascii="Times New Roman"/>
          <w:b w:val="false"/>
          <w:i w:val="false"/>
          <w:color w:val="ff0000"/>
          <w:sz w:val="28"/>
        </w:rPr>
        <w:t>№ 11-70</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сәулет, қала құрылысы және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"Ауыл-Ел-бесігі" жобасы аясында ауылдық елді мекендердің әлеуметтік және инженерлік инфрақұрылымын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ауылында ұзындығы 16 шақырым болатын электр желілерінің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үшін коммуналдық тұрғын үй қорынан тұрғын үй сатып алуға республикалық бюджеттен берілетін ағымдағы нысаналы трансферттерді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299172,4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299172,4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мамандарды әлеуметтік қолдау шараларын іске асыру үшін берілетін бюджеттік кредиттердің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2010, 2011, 2012, 2013, 2014, 2015, 2016, 2017, 2018, 2019, 2020, 2021 және 2022 жылдарда бөлінген бюджеттік кредиттер бойынша негізгі қарыздарды өтеу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республикалық бюджеттен бөлінген бюджеттік кредиттерді мерзімінен бұрын өтеу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бойынша сыйақылардың және айыппұлдардың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көрсету бойынша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36891,1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30-180 шешіміне</w:t>
            </w:r>
            <w:r>
              <w:br/>
            </w:r>
            <w:r>
              <w:rPr>
                <w:rFonts w:ascii="Times New Roman"/>
                <w:b w:val="false"/>
                <w:i w:val="false"/>
                <w:color w:val="000000"/>
                <w:sz w:val="20"/>
              </w:rPr>
              <w:t>5-қосымша</w:t>
            </w:r>
          </w:p>
        </w:tc>
      </w:tr>
    </w:tbl>
    <w:bookmarkStart w:name="z21" w:id="15"/>
    <w:p>
      <w:pPr>
        <w:spacing w:after="0"/>
        <w:ind w:left="0"/>
        <w:jc w:val="left"/>
      </w:pPr>
      <w:r>
        <w:rPr>
          <w:rFonts w:ascii="Times New Roman"/>
          <w:b/>
          <w:i w:val="false"/>
          <w:color w:val="000000"/>
        </w:rPr>
        <w:t xml:space="preserve"> 2023 жылға арналған облыстық бюджеттен нысаналы трансферттер</w:t>
      </w:r>
    </w:p>
    <w:bookmarkEnd w:id="15"/>
    <w:p>
      <w:pPr>
        <w:spacing w:after="0"/>
        <w:ind w:left="0"/>
        <w:jc w:val="both"/>
      </w:pPr>
      <w:r>
        <w:rPr>
          <w:rFonts w:ascii="Times New Roman"/>
          <w:b w:val="false"/>
          <w:i w:val="false"/>
          <w:color w:val="ff0000"/>
          <w:sz w:val="28"/>
        </w:rPr>
        <w:t xml:space="preserve">
      Ескерту. 5-қосымша жаңа редакцияда - Ақмола облысы Зеренді аудандық мәслихатының 23.11.2023 </w:t>
      </w:r>
      <w:r>
        <w:rPr>
          <w:rFonts w:ascii="Times New Roman"/>
          <w:b w:val="false"/>
          <w:i w:val="false"/>
          <w:color w:val="ff0000"/>
          <w:sz w:val="28"/>
        </w:rPr>
        <w:t>№ 11-70</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2160312,2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2160312,2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1502969,4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бюджеттерге тұрғын үй-коммуналдық шаруашылықты дамытуға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148347,0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Чаглинка станциясында балалар спорт алаңын жайластыру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Шағалалы ауылында балалар ойын алаңын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желілерін техникалық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ауылында орталық қазандық үшін қазандықтар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ауылдық округі Зеренді ауылындағы №1 балалар алаңын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Айдабол ауылындағы №1 балалар ойын алаңын жайластыру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Күсеп ауылдық округінің Өркен ауылында көпсалалы алаңды жайластыру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Күсеп ауылдық округінің Азат станциясының көше жарығын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Күсеп ауылдық округі Өзен ауылының көшелерін жарықтандыруға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Қызылегіс ауылдық округінің Ортағаш, Қарашілік, Қызылегіс ауылдарының көшелерін жарықтандыруға ағымдағы жөндеу және қосымша жарықтандыру құрылғыларын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 би ауылдық округінің Игілік ауылының Қарағаш көшесі, Қарауыл Қанай би ауылының Ақтөбе көшесі, Желтау ауылының Желтау көшелерін жарықтандыруға ағымдағы жөндеу жұмыстары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ауылдық округі Зеренді ауылындағы Лесная көшесінің бойына қосымша шамдар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ауылында көше жарықтандыру тіректерінің астына темірбетон сақиналарын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ауылдық округіндегі Красный Кордон, Бәйтерек, Үлгілі, Ермаковка ауылдарының көшелерін жарықтандыруға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Алексевка кеңтінде шамдарды ауыстырып, сымдарын жүргізе отырып көше жарығын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қалаларға) бюджеттерге тұрғын үй-коммуналдық шаруашылық саласындағы материалдық-техникалық базаны нығайтуға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 Сервис" шаруашылық жүргізу құқығындағы мемлекеттік коммуналдық кәсіпорнының материалдық-техникалық базасын нығайту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жобалық-сметалық құжаттаманы әзірлеуге және автомобиль жолдарын жөндеуге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1227622,4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ұзындығы 4 шақырым "Шағалалы ауылына кіреберіс" автомобиль жолын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0-ден 3,15-ші шақырымға дейін аралығындағы "Көкшетау-Рузаевка" - Жылымды-Ақан-Уголки-Баратай" аудандық маңызы бар автомобиль жолын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10-нан 24-ші шақырымға дейін аралығындағы "Көкшетау-Рузаевка" - Жылымды-Ақан-Уголки-Баратай" аудандық маңызы бар автомобиль жолын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Чаглинка станциясындағы кентішілік жолдарды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136976,0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Зеренді ауылындағы Буденный көшесі мен Шағынауданы көшесінің көше-жол желісін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Зеренді ауданы Айдабол ауылының көше-жол желісін орташа жөндеу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Өзен ауылының кентішілік жолдарын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Молодежное ауылының кентішілік жолдарын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101662,0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Бірлестік ауылының кентішілік жолдарын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Қызылтаң ауылының кентішілік жолдарын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Бәйтерек ауылының асфальт жабынын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"Исаковка-Ұялы-аудан шекарасы" автомобиль жолының учаскесін ағымдағы жөндеу (11 шақырым)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аудандық (облыстық маңызы бар қалалардың) бюджеттерге сумен қамту және су бұру жүйесін жөндеу берілетін ағымдағы нысаналы трансферттердің сомаларын бөлу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ауылындағы су мұнарасын ауыстыра отырып, су құбыры желілерін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184338,6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тапсырысты үкіметтік емес ұйымдарда орналастыруға облыстық бюджеттен аудандық (облыстық маңызы бар қалаларға) бюджеттерге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құқықтарын қамтамасыз етуге және өмір сүру сапасын жақсартуға облыстық бюджеттен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бюджеттерге ауылдық жерде тұратын педагогтар үшін отын сатып алуға және коммуналдық қызметтерге ақы төлеуге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әскерлерін Ауғанстаннан шығару күнін мерекелеуге Ауған соғысы ардагерлеріне біржолғы әлеуметтік көмекке облыстық бюджеттен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қалаларға) бюджеттерге мемлекеттік атаулы әлеуметтік көмек төлеуге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санаттарына әлеуметтік көмекке облыстық бюджеттен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Қандастарға қоныс аударуға субсидиялауға облыстық бюджеттен берілетін ағымдағы нысаналы трансферттерді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83760,7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бюджеттерге мәдениет объектілерін жөндеуге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Бәйтерек ауылындағы Бәйтерек ауылдық клубы ғимаратының үй-жайларын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аудандық мәдениет үйінің ғимаратындағы терезе және есік блоктарын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Игілік ауылындағы ауылдық клуб ғимаратының үй-жайларын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Мәлік Ғабдуллин ауылындағы ауылдық клуб ғимаратының үй-жайларын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Айдарлы ауылындағы ауылдық клуб ғимаратының үй-жайларын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мәдениет ұйымдарын материалдық-техникалық жарақтандыруға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Айдабол ауылының ауылдық клубының материалдық-техникалық базасын нығайту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бюджеттерге спорт объектілерін жөндеуге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Айдабол ауылындағы шаңғы-роллер трассасын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379243,5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Зеренді ауылында Садовая көшесі 9 Б бойынша 45 пәтерлі тұрғын үйдің құрылысы (байлау). 1-Позиция.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ауылында ұзындығы 16 шақырым болатын электр желілерінің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ауданында тұрғын үй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226042,3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құжаттаманы әзірлеу, Баратай ауылында су құбыры желілерін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құжаттаманы әзірлеу, Өзен ауылында су құбыры желілерін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құжаттаманы әзірлеу, Кеңөткел ауылында су құбыры желілерін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құжаттаманы әзірлеу, Васильковка ауылында су құбыры желілерін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құжаттаманы әзірлеу, Қызылсая ауылында су құбыры желілерін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құжаттаманы әзірлеу, Өркен ауылында су құбыры мен су жинау желілерін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құжаттаманы әзірлеу, Троицк ауылында су құбыры мен су жинау желілерін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құжаттаманы әзірлеу, Садовое ауылында су құбыры мен тарату желілерін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30-180 шешіміне</w:t>
            </w:r>
            <w:r>
              <w:br/>
            </w:r>
            <w:r>
              <w:rPr>
                <w:rFonts w:ascii="Times New Roman"/>
                <w:b w:val="false"/>
                <w:i w:val="false"/>
                <w:color w:val="000000"/>
                <w:sz w:val="20"/>
              </w:rPr>
              <w:t>6-қосымша</w:t>
            </w:r>
          </w:p>
        </w:tc>
      </w:tr>
    </w:tbl>
    <w:bookmarkStart w:name="z23" w:id="16"/>
    <w:p>
      <w:pPr>
        <w:spacing w:after="0"/>
        <w:ind w:left="0"/>
        <w:jc w:val="left"/>
      </w:pPr>
      <w:r>
        <w:rPr>
          <w:rFonts w:ascii="Times New Roman"/>
          <w:b/>
          <w:i w:val="false"/>
          <w:color w:val="000000"/>
        </w:rPr>
        <w:t xml:space="preserve"> 2023 жылға арналған аудандық бюджетті атқару процесінде секвестрлеуге жатпайтын аудандық бюджеттік бағдарламалардың тізбесі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