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7f8c9" w14:textId="107f8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Қорғалжын аудандық мәслихатының 2021 жылғы 24 желтоқсандағы № 1/15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2022 жылғы 16 қыркүйектегі № 1/23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Қорғалжын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Қорғалжын аудандық мәслихатының "2022-2024 жылдарға арналған аудандық бюджет туралы" 2021 жылғы 24 желтоқсандағы № 1/15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26045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аудандық бюджет тиісінше 1, 2 және 3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- 2 951 850,7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241 537,0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13 942,4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40 411,9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2 655 959,4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3 128 415,1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26 322,3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65 252,3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38 930,0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(-100,0)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100,0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(- 202 786,7)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202 786,7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64 323,0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38 930,0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-177 393,7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2 951 850,7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2 655 959,4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2 651 378,1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2 651 378,1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541 626,8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1 959 730,0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3 128 415,1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563 826,3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182 890,5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139 391,9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139 391,9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380 264,8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284 078,8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264 085,7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99 190,2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121 879,1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121 879,1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121 879,1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 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226 277,5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1 839 399,2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1 839 399,2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1 839 399,2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118 528,7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1 482 121,0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65 252,3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-202 786,7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202 786,7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177 393,7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177 393,7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177 393,7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республикалық бюджеттен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190 364,0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64 323,0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64 323,0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501 284,1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351 262,8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"Инватакси" қызметін дамытуға мемлекеттік әлеуметтік тапсырысты орналастыру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аударушылар мен қандастар үшін тұрғын үйді жалдау (жалға алу) бойынша демеу-қаржы шығындарын өтеуге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 "Алғашқы жұмыс орны" жобасы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 "Ұрпақтар келісімшарты" жобасы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жөніндегі консультанттар мен ассистенттерді енгізуге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педагогтер үшін отын және коммуналдық қызметтерді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Ауғанстаннан кеңес әскерлерін шығару күнін мерекелеуге Ауған соғысының ардагерлеріне біржолғы әлеуметтік көмек толеуге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 Күніне орай басқа мемлекеттер аумағындағы ұрыс қимылдарының ардагерлеріне біржолғы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 жоспарлау модулінің бірыңғай ақпараттық алаңын енгізуге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жәрдемақы мөлшерін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аудандық мәдениет үйінің қазандығын жаңғырту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263 095,0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Кеңбидайық ауылының көше-жол желісін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құжаттамасын әзірлеуге және 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163 095,0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 Қорғалжын ауылының көше-жол желісін орташа жөндеу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(Шохмет Әубәкіров көшесі)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 Қорғалжын ауылының көше-жол желісін орташа жөндеу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(Абай Құнанбаев, Мадин Рахымжан көшелері)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150 021,3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150 021,3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ауданы, Қорғалжын ауылында көше жарықтандыру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ауылындағы Әліби Жангелдин көшесі 2/2 және 2/3 тұрғын үйлер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екі қабатты жатақханаларды қайта жаңарту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77 930,1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ауылындағы Әліби Жангелдин көшесі № 2/2, 2/3 мекен-жайындағы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үйлерге арналған екі қабатты жатақханалар үшін сыртқы инженерлік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желілер, инфрақұрылым және абаттандыру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 Қорғалжын аулында мал қорымын салу, ведомстводан тыс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сараптама жүргізу мен қайта қолдану жобасын байланыстыру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