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453d" w14:textId="6ce4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Қорғалжын ауданының Амангелді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2022 жылғы 26 желтоқсандағы № 1/27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Амангелді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–27 940,7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24 229,7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–28 126,5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–(- 185,8)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185,8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3/9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Амангелді ауылдық округінің бюджетінде аудан бюджетінен – 20 799,0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ауылдық округінің бюджет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Амангелді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3/9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участкісін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Амангелді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Амангелді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ағымдағы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Қорғалжын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3/9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компьютер және компьютерлік бағдарлама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Даярлауға және біліктілігін арттыруға барған іс-сапарлар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ақысы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