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b5ea" w14:textId="076b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27 желтоқсандағы № 2/16 "2022-2024 жылдарға арналған Қорғалжын ауданының Арықты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8 желтоқсандағы № 3/25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Қорғалжын ауданының Арықты ауылдық округінің бюджеті туралы" 2021 жылғы 27 желтоқсандағы № 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Арықты ауылдық округінің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21 561,9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19 358,9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Арықты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объектілерге техникалык паспорттарды дайындау жане соларды тіркеу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ауылында көше шамдардын тіректердің жалдауға және тұтынылған электро куат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