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224a" w14:textId="bd02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Қорғалжын ауданының Кеңбидайық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26 желтоқсандағы № 3/27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Кеңбидайық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21 956,3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17 761,3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-904,2)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904,2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Кеңбидайық ауылдық округінің бюджетінде аудан бюджетінен 16 592,0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Кеңбидайық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1 701,7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Кеңбидайық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Кеңбидайық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берілетін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04.07.2023 </w:t>
      </w:r>
      <w:r>
        <w:rPr>
          <w:rFonts w:ascii="Times New Roman"/>
          <w:b w:val="false"/>
          <w:i w:val="false"/>
          <w:color w:val="ff0000"/>
          <w:sz w:val="28"/>
        </w:rPr>
        <w:t>№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