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81eb" w14:textId="8078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Қарашалғын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4/27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(-673,3)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Қарашалғын ауылдық округінің бюджетінде аудан бюджетінен 21 989,0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Қарашалғын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Қарашалғын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Қарашалғын ауылдық округі Жантеке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